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914EA" w14:textId="510B6BE5" w:rsidR="00D50E91" w:rsidRDefault="00000000">
      <w:pPr>
        <w:pStyle w:val="Heading1"/>
        <w:rPr>
          <w:rFonts w:cstheme="majorHAnsi"/>
          <w:sz w:val="32"/>
          <w:szCs w:val="32"/>
        </w:rPr>
      </w:pPr>
      <w:r w:rsidRPr="00871DB2">
        <w:rPr>
          <w:rFonts w:cstheme="majorHAnsi"/>
          <w:sz w:val="32"/>
          <w:szCs w:val="32"/>
        </w:rPr>
        <w:t xml:space="preserve">Woldingham Garden Village Residents Association - AGM Minutes – Sunday </w:t>
      </w:r>
      <w:r w:rsidR="006F0956" w:rsidRPr="00871DB2">
        <w:rPr>
          <w:rFonts w:cstheme="majorHAnsi"/>
          <w:sz w:val="32"/>
          <w:szCs w:val="32"/>
        </w:rPr>
        <w:t>26</w:t>
      </w:r>
      <w:r w:rsidR="006F0956" w:rsidRPr="00871DB2">
        <w:rPr>
          <w:rFonts w:cstheme="majorHAnsi"/>
          <w:sz w:val="32"/>
          <w:szCs w:val="32"/>
          <w:vertAlign w:val="superscript"/>
        </w:rPr>
        <w:t>th</w:t>
      </w:r>
      <w:r w:rsidR="006F0956" w:rsidRPr="00871DB2">
        <w:rPr>
          <w:rFonts w:cstheme="majorHAnsi"/>
          <w:sz w:val="32"/>
          <w:szCs w:val="32"/>
        </w:rPr>
        <w:t xml:space="preserve"> April 2026</w:t>
      </w:r>
    </w:p>
    <w:p w14:paraId="20ECD8FD" w14:textId="77777777" w:rsidR="002B37A1" w:rsidRPr="002B37A1" w:rsidRDefault="002B37A1" w:rsidP="002B37A1"/>
    <w:p w14:paraId="04A41D51" w14:textId="6EA7B03E" w:rsidR="00D50E91" w:rsidRPr="00871DB2" w:rsidRDefault="00000000">
      <w:pPr>
        <w:rPr>
          <w:rFonts w:asciiTheme="majorHAnsi" w:hAnsiTheme="majorHAnsi" w:cstheme="majorHAnsi"/>
          <w:sz w:val="24"/>
          <w:szCs w:val="24"/>
        </w:rPr>
      </w:pPr>
      <w:r w:rsidRPr="00871DB2">
        <w:rPr>
          <w:rFonts w:asciiTheme="majorHAnsi" w:hAnsiTheme="majorHAnsi" w:cstheme="majorHAnsi"/>
          <w:sz w:val="24"/>
          <w:szCs w:val="24"/>
        </w:rPr>
        <w:t>Attendees: Allan</w:t>
      </w:r>
      <w:r w:rsidR="002B37A1">
        <w:rPr>
          <w:rFonts w:asciiTheme="majorHAnsi" w:hAnsiTheme="majorHAnsi" w:cstheme="majorHAnsi"/>
          <w:sz w:val="24"/>
          <w:szCs w:val="24"/>
        </w:rPr>
        <w:t xml:space="preserve"> &amp; </w:t>
      </w:r>
      <w:r w:rsidRPr="00871DB2">
        <w:rPr>
          <w:rFonts w:asciiTheme="majorHAnsi" w:hAnsiTheme="majorHAnsi" w:cstheme="majorHAnsi"/>
          <w:sz w:val="24"/>
          <w:szCs w:val="24"/>
        </w:rPr>
        <w:t>Sarah</w:t>
      </w:r>
      <w:r w:rsidR="002B37A1">
        <w:rPr>
          <w:rFonts w:asciiTheme="majorHAnsi" w:hAnsiTheme="majorHAnsi" w:cstheme="majorHAnsi"/>
          <w:sz w:val="24"/>
          <w:szCs w:val="24"/>
        </w:rPr>
        <w:t xml:space="preserve"> Guild</w:t>
      </w:r>
      <w:r w:rsidRPr="00871DB2">
        <w:rPr>
          <w:rFonts w:asciiTheme="majorHAnsi" w:hAnsiTheme="majorHAnsi" w:cstheme="majorHAnsi"/>
          <w:sz w:val="24"/>
          <w:szCs w:val="24"/>
        </w:rPr>
        <w:t>, Dami</w:t>
      </w:r>
      <w:r w:rsidR="00292A73" w:rsidRPr="00871DB2">
        <w:rPr>
          <w:rFonts w:asciiTheme="majorHAnsi" w:hAnsiTheme="majorHAnsi" w:cstheme="majorHAnsi"/>
          <w:sz w:val="24"/>
          <w:szCs w:val="24"/>
        </w:rPr>
        <w:t>a</w:t>
      </w:r>
      <w:r w:rsidRPr="00871DB2">
        <w:rPr>
          <w:rFonts w:asciiTheme="majorHAnsi" w:hAnsiTheme="majorHAnsi" w:cstheme="majorHAnsi"/>
          <w:sz w:val="24"/>
          <w:szCs w:val="24"/>
        </w:rPr>
        <w:t>n</w:t>
      </w:r>
      <w:r w:rsidR="002B37A1">
        <w:rPr>
          <w:rFonts w:asciiTheme="majorHAnsi" w:hAnsiTheme="majorHAnsi" w:cstheme="majorHAnsi"/>
          <w:sz w:val="24"/>
          <w:szCs w:val="24"/>
        </w:rPr>
        <w:t xml:space="preserve"> Kilgallon</w:t>
      </w:r>
      <w:r w:rsidRPr="00871DB2">
        <w:rPr>
          <w:rFonts w:asciiTheme="majorHAnsi" w:hAnsiTheme="majorHAnsi" w:cstheme="majorHAnsi"/>
          <w:sz w:val="24"/>
          <w:szCs w:val="24"/>
        </w:rPr>
        <w:t>, Chris</w:t>
      </w:r>
      <w:r w:rsidR="002B37A1">
        <w:rPr>
          <w:rFonts w:asciiTheme="majorHAnsi" w:hAnsiTheme="majorHAnsi" w:cstheme="majorHAnsi"/>
          <w:sz w:val="24"/>
          <w:szCs w:val="24"/>
        </w:rPr>
        <w:t xml:space="preserve"> Buckley</w:t>
      </w:r>
      <w:r w:rsidRPr="00871DB2">
        <w:rPr>
          <w:rFonts w:asciiTheme="majorHAnsi" w:hAnsiTheme="majorHAnsi" w:cstheme="majorHAnsi"/>
          <w:sz w:val="24"/>
          <w:szCs w:val="24"/>
        </w:rPr>
        <w:t>, Deborah</w:t>
      </w:r>
      <w:r w:rsidR="002B37A1">
        <w:rPr>
          <w:rFonts w:asciiTheme="majorHAnsi" w:hAnsiTheme="majorHAnsi" w:cstheme="majorHAnsi"/>
          <w:sz w:val="24"/>
          <w:szCs w:val="24"/>
        </w:rPr>
        <w:t xml:space="preserve"> Sherry</w:t>
      </w:r>
      <w:r w:rsidRPr="00871DB2">
        <w:rPr>
          <w:rFonts w:asciiTheme="majorHAnsi" w:hAnsiTheme="majorHAnsi" w:cstheme="majorHAnsi"/>
          <w:sz w:val="24"/>
          <w:szCs w:val="24"/>
        </w:rPr>
        <w:t>, Steve</w:t>
      </w:r>
      <w:r w:rsidR="002B37A1">
        <w:rPr>
          <w:rFonts w:asciiTheme="majorHAnsi" w:hAnsiTheme="majorHAnsi" w:cstheme="majorHAnsi"/>
          <w:sz w:val="24"/>
          <w:szCs w:val="24"/>
        </w:rPr>
        <w:t xml:space="preserve"> Slight</w:t>
      </w:r>
      <w:r w:rsidRPr="00871DB2">
        <w:rPr>
          <w:rFonts w:asciiTheme="majorHAnsi" w:hAnsiTheme="majorHAnsi" w:cstheme="majorHAnsi"/>
          <w:sz w:val="24"/>
          <w:szCs w:val="24"/>
        </w:rPr>
        <w:t>, Keith</w:t>
      </w:r>
      <w:r w:rsidR="002B37A1">
        <w:rPr>
          <w:rFonts w:asciiTheme="majorHAnsi" w:hAnsiTheme="majorHAnsi" w:cstheme="majorHAnsi"/>
          <w:sz w:val="24"/>
          <w:szCs w:val="24"/>
        </w:rPr>
        <w:t xml:space="preserve"> &amp; </w:t>
      </w:r>
      <w:r w:rsidR="002B37A1" w:rsidRPr="00871DB2">
        <w:rPr>
          <w:rFonts w:asciiTheme="majorHAnsi" w:hAnsiTheme="majorHAnsi" w:cstheme="majorHAnsi"/>
          <w:sz w:val="24"/>
          <w:szCs w:val="24"/>
        </w:rPr>
        <w:t>Jackie</w:t>
      </w:r>
      <w:r w:rsidR="002B37A1">
        <w:rPr>
          <w:rFonts w:asciiTheme="majorHAnsi" w:hAnsiTheme="majorHAnsi" w:cstheme="majorHAnsi"/>
          <w:sz w:val="24"/>
          <w:szCs w:val="24"/>
        </w:rPr>
        <w:t xml:space="preserve"> Newell</w:t>
      </w:r>
      <w:r w:rsidRPr="00871DB2">
        <w:rPr>
          <w:rFonts w:asciiTheme="majorHAnsi" w:hAnsiTheme="majorHAnsi" w:cstheme="majorHAnsi"/>
          <w:sz w:val="24"/>
          <w:szCs w:val="24"/>
        </w:rPr>
        <w:t>, Charlotte</w:t>
      </w:r>
      <w:r w:rsidR="002B37A1">
        <w:rPr>
          <w:rFonts w:asciiTheme="majorHAnsi" w:hAnsiTheme="majorHAnsi" w:cstheme="majorHAnsi"/>
          <w:sz w:val="24"/>
          <w:szCs w:val="24"/>
        </w:rPr>
        <w:t xml:space="preserve"> Lewis</w:t>
      </w:r>
      <w:r w:rsidRPr="00871DB2">
        <w:rPr>
          <w:rFonts w:asciiTheme="majorHAnsi" w:hAnsiTheme="majorHAnsi" w:cstheme="majorHAnsi"/>
          <w:sz w:val="24"/>
          <w:szCs w:val="24"/>
        </w:rPr>
        <w:t xml:space="preserve">, </w:t>
      </w:r>
      <w:r w:rsidR="002E042E" w:rsidRPr="00871DB2">
        <w:rPr>
          <w:rFonts w:asciiTheme="majorHAnsi" w:hAnsiTheme="majorHAnsi" w:cstheme="majorHAnsi"/>
          <w:sz w:val="24"/>
          <w:szCs w:val="24"/>
        </w:rPr>
        <w:t>Wendy</w:t>
      </w:r>
      <w:r w:rsidR="002B37A1">
        <w:rPr>
          <w:rFonts w:asciiTheme="majorHAnsi" w:hAnsiTheme="majorHAnsi" w:cstheme="majorHAnsi"/>
          <w:sz w:val="24"/>
          <w:szCs w:val="24"/>
        </w:rPr>
        <w:t xml:space="preserve"> Horton</w:t>
      </w:r>
      <w:r w:rsidR="002E042E" w:rsidRPr="00871DB2">
        <w:rPr>
          <w:rFonts w:asciiTheme="majorHAnsi" w:hAnsiTheme="majorHAnsi" w:cstheme="majorHAnsi"/>
          <w:sz w:val="24"/>
          <w:szCs w:val="24"/>
        </w:rPr>
        <w:t>, Danny</w:t>
      </w:r>
      <w:r w:rsidR="002B37A1">
        <w:rPr>
          <w:rFonts w:asciiTheme="majorHAnsi" w:hAnsiTheme="majorHAnsi" w:cstheme="majorHAnsi"/>
          <w:sz w:val="24"/>
          <w:szCs w:val="24"/>
        </w:rPr>
        <w:t xml:space="preserve"> Ord</w:t>
      </w:r>
      <w:r w:rsidR="002E042E" w:rsidRPr="00871DB2">
        <w:rPr>
          <w:rFonts w:asciiTheme="majorHAnsi" w:hAnsiTheme="majorHAnsi" w:cstheme="majorHAnsi"/>
          <w:sz w:val="24"/>
          <w:szCs w:val="24"/>
        </w:rPr>
        <w:t>, Frank</w:t>
      </w:r>
      <w:r w:rsidR="002B37A1">
        <w:rPr>
          <w:rFonts w:asciiTheme="majorHAnsi" w:hAnsiTheme="majorHAnsi" w:cstheme="majorHAnsi"/>
          <w:sz w:val="24"/>
          <w:szCs w:val="24"/>
        </w:rPr>
        <w:t xml:space="preserve"> Baron</w:t>
      </w:r>
      <w:r w:rsidR="002E042E" w:rsidRPr="00871DB2">
        <w:rPr>
          <w:rFonts w:asciiTheme="majorHAnsi" w:hAnsiTheme="majorHAnsi" w:cstheme="majorHAnsi"/>
          <w:sz w:val="24"/>
          <w:szCs w:val="24"/>
        </w:rPr>
        <w:t xml:space="preserve">, Vicky, </w:t>
      </w:r>
      <w:r w:rsidR="00F65EC9" w:rsidRPr="00871DB2">
        <w:rPr>
          <w:rFonts w:asciiTheme="majorHAnsi" w:hAnsiTheme="majorHAnsi" w:cstheme="majorHAnsi"/>
          <w:sz w:val="24"/>
          <w:szCs w:val="24"/>
        </w:rPr>
        <w:t>Ben</w:t>
      </w:r>
      <w:r w:rsidR="002B37A1">
        <w:rPr>
          <w:rFonts w:asciiTheme="majorHAnsi" w:hAnsiTheme="majorHAnsi" w:cstheme="majorHAnsi"/>
          <w:sz w:val="24"/>
          <w:szCs w:val="24"/>
        </w:rPr>
        <w:t xml:space="preserve"> Baker</w:t>
      </w:r>
      <w:r w:rsidR="00F65EC9" w:rsidRPr="00871DB2">
        <w:rPr>
          <w:rFonts w:asciiTheme="majorHAnsi" w:hAnsiTheme="majorHAnsi" w:cstheme="majorHAnsi"/>
          <w:sz w:val="24"/>
          <w:szCs w:val="24"/>
        </w:rPr>
        <w:t>, Taryn, Digby</w:t>
      </w:r>
      <w:r w:rsidR="002B37A1">
        <w:rPr>
          <w:rFonts w:asciiTheme="majorHAnsi" w:hAnsiTheme="majorHAnsi" w:cstheme="majorHAnsi"/>
          <w:sz w:val="24"/>
          <w:szCs w:val="24"/>
        </w:rPr>
        <w:t xml:space="preserve"> Christmas</w:t>
      </w:r>
      <w:r w:rsidR="00580FCB">
        <w:rPr>
          <w:rFonts w:asciiTheme="majorHAnsi" w:hAnsiTheme="majorHAnsi" w:cstheme="majorHAnsi"/>
          <w:sz w:val="24"/>
          <w:szCs w:val="24"/>
        </w:rPr>
        <w:t>, Jan</w:t>
      </w:r>
      <w:r w:rsidR="00D54393">
        <w:rPr>
          <w:rFonts w:asciiTheme="majorHAnsi" w:hAnsiTheme="majorHAnsi" w:cstheme="majorHAnsi"/>
          <w:sz w:val="24"/>
          <w:szCs w:val="24"/>
        </w:rPr>
        <w:t>, Sebastian</w:t>
      </w:r>
    </w:p>
    <w:p w14:paraId="27056AC5" w14:textId="59CF5BAC" w:rsidR="00D50E91" w:rsidRPr="00871DB2" w:rsidRDefault="00000000">
      <w:pPr>
        <w:rPr>
          <w:rFonts w:asciiTheme="majorHAnsi" w:hAnsiTheme="majorHAnsi" w:cstheme="majorHAnsi"/>
          <w:sz w:val="24"/>
          <w:szCs w:val="24"/>
        </w:rPr>
      </w:pPr>
      <w:r w:rsidRPr="00871DB2">
        <w:rPr>
          <w:rFonts w:asciiTheme="majorHAnsi" w:hAnsiTheme="majorHAnsi" w:cstheme="majorHAnsi"/>
          <w:sz w:val="24"/>
          <w:szCs w:val="24"/>
        </w:rPr>
        <w:t xml:space="preserve">Apologies: </w:t>
      </w:r>
      <w:r w:rsidR="002E042E" w:rsidRPr="00871DB2">
        <w:rPr>
          <w:rFonts w:asciiTheme="majorHAnsi" w:hAnsiTheme="majorHAnsi" w:cstheme="majorHAnsi"/>
          <w:sz w:val="24"/>
          <w:szCs w:val="24"/>
        </w:rPr>
        <w:t>Micky and Andy</w:t>
      </w:r>
      <w:r w:rsidR="002B37A1">
        <w:rPr>
          <w:rFonts w:asciiTheme="majorHAnsi" w:hAnsiTheme="majorHAnsi" w:cstheme="majorHAnsi"/>
          <w:sz w:val="24"/>
          <w:szCs w:val="24"/>
        </w:rPr>
        <w:t xml:space="preserve"> Shirley</w:t>
      </w:r>
    </w:p>
    <w:p w14:paraId="15DDBFD7" w14:textId="77777777" w:rsidR="00D50E91" w:rsidRPr="00871DB2" w:rsidRDefault="00000000">
      <w:pPr>
        <w:pStyle w:val="Heading2"/>
        <w:rPr>
          <w:rFonts w:cstheme="majorHAnsi"/>
          <w:sz w:val="28"/>
          <w:szCs w:val="28"/>
        </w:rPr>
      </w:pPr>
      <w:r w:rsidRPr="00871DB2">
        <w:rPr>
          <w:rFonts w:cstheme="majorHAnsi"/>
          <w:sz w:val="28"/>
          <w:szCs w:val="28"/>
        </w:rPr>
        <w:t>1. Welcome and Opening Remarks</w:t>
      </w:r>
    </w:p>
    <w:p w14:paraId="77155E63" w14:textId="65F2B43F" w:rsidR="00D50E91" w:rsidRDefault="00000000">
      <w:pPr>
        <w:rPr>
          <w:rFonts w:asciiTheme="majorHAnsi" w:hAnsiTheme="majorHAnsi" w:cstheme="majorHAnsi"/>
          <w:sz w:val="24"/>
          <w:szCs w:val="24"/>
        </w:rPr>
      </w:pPr>
      <w:r w:rsidRPr="00871DB2">
        <w:rPr>
          <w:rFonts w:asciiTheme="majorHAnsi" w:hAnsiTheme="majorHAnsi" w:cstheme="majorHAnsi"/>
          <w:sz w:val="24"/>
          <w:szCs w:val="24"/>
        </w:rPr>
        <w:t>Chairperson Sarah gave the opening remarks</w:t>
      </w:r>
      <w:r w:rsidR="002B37A1">
        <w:rPr>
          <w:rFonts w:asciiTheme="majorHAnsi" w:hAnsiTheme="majorHAnsi" w:cstheme="majorHAnsi"/>
          <w:sz w:val="24"/>
          <w:szCs w:val="24"/>
        </w:rPr>
        <w:t xml:space="preserve"> and thanked those present for attending.  </w:t>
      </w:r>
    </w:p>
    <w:p w14:paraId="798E5381" w14:textId="1AD378FE" w:rsidR="006F0956" w:rsidRPr="00871DB2" w:rsidRDefault="00000000">
      <w:pPr>
        <w:pStyle w:val="Heading2"/>
        <w:rPr>
          <w:rFonts w:cstheme="majorHAnsi"/>
          <w:sz w:val="28"/>
          <w:szCs w:val="28"/>
        </w:rPr>
      </w:pPr>
      <w:r w:rsidRPr="00871DB2">
        <w:rPr>
          <w:rFonts w:cstheme="majorHAnsi"/>
          <w:sz w:val="28"/>
          <w:szCs w:val="28"/>
        </w:rPr>
        <w:t xml:space="preserve">2. </w:t>
      </w:r>
      <w:r w:rsidR="006F0956" w:rsidRPr="00871DB2">
        <w:rPr>
          <w:rFonts w:cstheme="majorHAnsi"/>
          <w:sz w:val="28"/>
          <w:szCs w:val="28"/>
        </w:rPr>
        <w:t>Apologies for absence</w:t>
      </w:r>
    </w:p>
    <w:p w14:paraId="3CA96C5F" w14:textId="5E7C8F00" w:rsidR="006F0956" w:rsidRPr="00871DB2" w:rsidRDefault="006F0956" w:rsidP="006F0956">
      <w:pPr>
        <w:rPr>
          <w:rFonts w:asciiTheme="majorHAnsi" w:hAnsiTheme="majorHAnsi" w:cstheme="majorHAnsi"/>
          <w:sz w:val="24"/>
          <w:szCs w:val="24"/>
        </w:rPr>
      </w:pPr>
      <w:r w:rsidRPr="00871DB2">
        <w:rPr>
          <w:rFonts w:asciiTheme="majorHAnsi" w:hAnsiTheme="majorHAnsi" w:cstheme="majorHAnsi"/>
          <w:sz w:val="24"/>
          <w:szCs w:val="24"/>
        </w:rPr>
        <w:t>Micky and Andy</w:t>
      </w:r>
    </w:p>
    <w:p w14:paraId="09D30084" w14:textId="2B9DB667" w:rsidR="00D50E91" w:rsidRPr="00871DB2" w:rsidRDefault="006F0956">
      <w:pPr>
        <w:pStyle w:val="Heading2"/>
        <w:rPr>
          <w:rFonts w:cstheme="majorHAnsi"/>
          <w:sz w:val="28"/>
          <w:szCs w:val="28"/>
        </w:rPr>
      </w:pPr>
      <w:r w:rsidRPr="00871DB2">
        <w:rPr>
          <w:rFonts w:cstheme="majorHAnsi"/>
          <w:sz w:val="28"/>
          <w:szCs w:val="28"/>
        </w:rPr>
        <w:t>3. Minutes of Last AGM</w:t>
      </w:r>
    </w:p>
    <w:p w14:paraId="7EC787DD" w14:textId="685A464C" w:rsidR="00D50E91" w:rsidRPr="00871DB2" w:rsidRDefault="00000000">
      <w:pPr>
        <w:rPr>
          <w:rFonts w:asciiTheme="majorHAnsi" w:hAnsiTheme="majorHAnsi" w:cstheme="majorHAnsi"/>
          <w:sz w:val="24"/>
          <w:szCs w:val="24"/>
        </w:rPr>
      </w:pPr>
      <w:r w:rsidRPr="00871DB2">
        <w:rPr>
          <w:rFonts w:asciiTheme="majorHAnsi" w:hAnsiTheme="majorHAnsi" w:cstheme="majorHAnsi"/>
          <w:sz w:val="24"/>
          <w:szCs w:val="24"/>
        </w:rPr>
        <w:t>These were presented.</w:t>
      </w:r>
      <w:r w:rsidRPr="00871DB2">
        <w:rPr>
          <w:rFonts w:asciiTheme="majorHAnsi" w:hAnsiTheme="majorHAnsi" w:cstheme="majorHAnsi"/>
          <w:sz w:val="24"/>
          <w:szCs w:val="24"/>
        </w:rPr>
        <w:br/>
        <w:t>A motion was made to accept the Minutes.</w:t>
      </w:r>
      <w:r w:rsidR="00355B35" w:rsidRPr="00871DB2">
        <w:rPr>
          <w:rFonts w:asciiTheme="majorHAnsi" w:hAnsiTheme="majorHAnsi" w:cstheme="majorHAnsi"/>
          <w:sz w:val="24"/>
          <w:szCs w:val="24"/>
        </w:rPr>
        <w:t xml:space="preserve"> Deborah Proposed, Charlotte Seconded.</w:t>
      </w:r>
      <w:r w:rsidRPr="00871DB2">
        <w:rPr>
          <w:rFonts w:asciiTheme="majorHAnsi" w:hAnsiTheme="majorHAnsi" w:cstheme="majorHAnsi"/>
          <w:sz w:val="24"/>
          <w:szCs w:val="24"/>
        </w:rPr>
        <w:br/>
        <w:t>The Minutes were unanimously approved.</w:t>
      </w:r>
    </w:p>
    <w:p w14:paraId="7FC5E834" w14:textId="7E068873" w:rsidR="006F0956" w:rsidRDefault="006F0956">
      <w:pPr>
        <w:pStyle w:val="Heading2"/>
        <w:rPr>
          <w:rFonts w:cstheme="majorHAnsi"/>
          <w:sz w:val="28"/>
          <w:szCs w:val="28"/>
        </w:rPr>
      </w:pPr>
      <w:r w:rsidRPr="00871DB2">
        <w:rPr>
          <w:rFonts w:cstheme="majorHAnsi"/>
          <w:sz w:val="28"/>
          <w:szCs w:val="28"/>
        </w:rPr>
        <w:t>4. Chairmans Report</w:t>
      </w:r>
      <w:r w:rsidR="002B37A1">
        <w:rPr>
          <w:rFonts w:cstheme="majorHAnsi"/>
          <w:sz w:val="28"/>
          <w:szCs w:val="28"/>
        </w:rPr>
        <w:t xml:space="preserve"> – presented by Sarah </w:t>
      </w:r>
    </w:p>
    <w:p w14:paraId="3664EC08" w14:textId="77777777" w:rsidR="002B37A1" w:rsidRDefault="002B37A1" w:rsidP="002B37A1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Thank you to all those who attended the Spring Clean this morning</w:t>
      </w:r>
    </w:p>
    <w:p w14:paraId="08EA0A52" w14:textId="09FBCF3E" w:rsidR="002B37A1" w:rsidRDefault="002B37A1" w:rsidP="002B37A1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Also thank you to the Committee for all their hard work during a busy year, especially with all the improvement work</w:t>
      </w:r>
    </w:p>
    <w:p w14:paraId="648FE8D3" w14:textId="7F07DDF3" w:rsidR="002B37A1" w:rsidRDefault="002B37A1" w:rsidP="002B37A1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The Committee met in person 6 times during the financial year</w:t>
      </w:r>
    </w:p>
    <w:p w14:paraId="21E35940" w14:textId="2F473D2F" w:rsidR="002B37A1" w:rsidRDefault="002B37A1" w:rsidP="002B37A1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proofErr w:type="gramStart"/>
      <w:r>
        <w:rPr>
          <w:rFonts w:asciiTheme="majorHAnsi" w:hAnsiTheme="majorHAnsi" w:cstheme="majorHAnsi"/>
          <w:sz w:val="24"/>
          <w:szCs w:val="24"/>
        </w:rPr>
        <w:t>Sadly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Damian is retiring from the WGVRA </w:t>
      </w:r>
      <w:proofErr w:type="gramStart"/>
      <w:r>
        <w:rPr>
          <w:rFonts w:asciiTheme="majorHAnsi" w:hAnsiTheme="majorHAnsi" w:cstheme="majorHAnsi"/>
          <w:sz w:val="24"/>
          <w:szCs w:val="24"/>
        </w:rPr>
        <w:t>Committee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and we extend our thanks to him</w:t>
      </w:r>
    </w:p>
    <w:p w14:paraId="06B1211A" w14:textId="630C09E4" w:rsidR="002B37A1" w:rsidRDefault="00355B35" w:rsidP="006F0956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 w:rsidRPr="002B37A1">
        <w:rPr>
          <w:rFonts w:asciiTheme="majorHAnsi" w:hAnsiTheme="majorHAnsi" w:cstheme="majorHAnsi"/>
          <w:sz w:val="24"/>
          <w:szCs w:val="24"/>
        </w:rPr>
        <w:t xml:space="preserve">Chili and </w:t>
      </w:r>
      <w:r w:rsidR="002B37A1">
        <w:rPr>
          <w:rFonts w:asciiTheme="majorHAnsi" w:hAnsiTheme="majorHAnsi" w:cstheme="majorHAnsi"/>
          <w:sz w:val="24"/>
          <w:szCs w:val="24"/>
        </w:rPr>
        <w:t>Q</w:t>
      </w:r>
      <w:r w:rsidRPr="002B37A1">
        <w:rPr>
          <w:rFonts w:asciiTheme="majorHAnsi" w:hAnsiTheme="majorHAnsi" w:cstheme="majorHAnsi"/>
          <w:sz w:val="24"/>
          <w:szCs w:val="24"/>
        </w:rPr>
        <w:t xml:space="preserve">uiz night, Christmas wreath making and more regular bar openings have been well attended this year. There </w:t>
      </w:r>
      <w:r w:rsidR="002B37A1" w:rsidRPr="002B37A1">
        <w:rPr>
          <w:rFonts w:asciiTheme="majorHAnsi" w:hAnsiTheme="majorHAnsi" w:cstheme="majorHAnsi"/>
          <w:sz w:val="24"/>
          <w:szCs w:val="24"/>
        </w:rPr>
        <w:t xml:space="preserve">is now a </w:t>
      </w:r>
      <w:r w:rsidR="002B37A1">
        <w:rPr>
          <w:rFonts w:asciiTheme="majorHAnsi" w:hAnsiTheme="majorHAnsi" w:cstheme="majorHAnsi"/>
          <w:sz w:val="24"/>
          <w:szCs w:val="24"/>
        </w:rPr>
        <w:t>good selection of regular of classes at the hall.  Income for the year was £6,773 and increase on previous years.</w:t>
      </w:r>
    </w:p>
    <w:p w14:paraId="185304F5" w14:textId="1AC15A47" w:rsidR="006F0956" w:rsidRPr="002B37A1" w:rsidRDefault="006F0956" w:rsidP="006F0956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 w:rsidRPr="002B37A1">
        <w:rPr>
          <w:rFonts w:asciiTheme="majorHAnsi" w:hAnsiTheme="majorHAnsi" w:cstheme="majorHAnsi"/>
          <w:sz w:val="24"/>
          <w:szCs w:val="24"/>
        </w:rPr>
        <w:t>Details of the proposed minor amendments</w:t>
      </w:r>
      <w:r w:rsidR="002B37A1" w:rsidRPr="002B37A1">
        <w:rPr>
          <w:rFonts w:asciiTheme="majorHAnsi" w:hAnsiTheme="majorHAnsi" w:cstheme="majorHAnsi"/>
          <w:sz w:val="24"/>
          <w:szCs w:val="24"/>
        </w:rPr>
        <w:t xml:space="preserve"> to the Rules of the WGVRA</w:t>
      </w:r>
      <w:r w:rsidRPr="002B37A1">
        <w:rPr>
          <w:rFonts w:asciiTheme="majorHAnsi" w:hAnsiTheme="majorHAnsi" w:cstheme="majorHAnsi"/>
          <w:sz w:val="24"/>
          <w:szCs w:val="24"/>
        </w:rPr>
        <w:t>, see attached.</w:t>
      </w:r>
      <w:r w:rsidR="00355B35" w:rsidRPr="002B37A1">
        <w:rPr>
          <w:rFonts w:asciiTheme="majorHAnsi" w:hAnsiTheme="majorHAnsi" w:cstheme="majorHAnsi"/>
          <w:sz w:val="24"/>
          <w:szCs w:val="24"/>
        </w:rPr>
        <w:t xml:space="preserve"> Majority vote was in favor of these amendments.</w:t>
      </w:r>
    </w:p>
    <w:p w14:paraId="47B4272A" w14:textId="7F96C2A7" w:rsidR="00D50E91" w:rsidRPr="00871DB2" w:rsidRDefault="006F0956">
      <w:pPr>
        <w:pStyle w:val="Heading2"/>
        <w:rPr>
          <w:rFonts w:cstheme="majorHAnsi"/>
          <w:sz w:val="28"/>
          <w:szCs w:val="28"/>
        </w:rPr>
      </w:pPr>
      <w:r w:rsidRPr="00871DB2">
        <w:rPr>
          <w:rFonts w:cstheme="majorHAnsi"/>
          <w:sz w:val="28"/>
          <w:szCs w:val="28"/>
        </w:rPr>
        <w:lastRenderedPageBreak/>
        <w:t xml:space="preserve">5. </w:t>
      </w:r>
      <w:r w:rsidR="00DD6618">
        <w:rPr>
          <w:rFonts w:cstheme="majorHAnsi"/>
          <w:sz w:val="28"/>
          <w:szCs w:val="28"/>
        </w:rPr>
        <w:t xml:space="preserve">Hon </w:t>
      </w:r>
      <w:r w:rsidRPr="00871DB2">
        <w:rPr>
          <w:rFonts w:cstheme="majorHAnsi"/>
          <w:sz w:val="28"/>
          <w:szCs w:val="28"/>
        </w:rPr>
        <w:t>Treasurer's Report – Presented by Chris</w:t>
      </w:r>
    </w:p>
    <w:p w14:paraId="654F5617" w14:textId="7A14B4A9" w:rsidR="005D1DB4" w:rsidRPr="00871DB2" w:rsidRDefault="00292A73" w:rsidP="005D1DB4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871DB2">
        <w:rPr>
          <w:rFonts w:asciiTheme="majorHAnsi" w:hAnsiTheme="majorHAnsi" w:cstheme="majorHAnsi"/>
          <w:sz w:val="24"/>
          <w:szCs w:val="24"/>
        </w:rPr>
        <w:t>There have been a good</w:t>
      </w:r>
      <w:r w:rsidR="005D1DB4" w:rsidRPr="00871DB2">
        <w:rPr>
          <w:rFonts w:asciiTheme="majorHAnsi" w:hAnsiTheme="majorHAnsi" w:cstheme="majorHAnsi"/>
          <w:sz w:val="24"/>
          <w:szCs w:val="24"/>
        </w:rPr>
        <w:t xml:space="preserve"> number of</w:t>
      </w:r>
      <w:r w:rsidRPr="00871DB2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Pr="00871DB2">
        <w:rPr>
          <w:rFonts w:asciiTheme="majorHAnsi" w:hAnsiTheme="majorHAnsi" w:cstheme="majorHAnsi"/>
          <w:sz w:val="24"/>
          <w:szCs w:val="24"/>
        </w:rPr>
        <w:t>hall</w:t>
      </w:r>
      <w:proofErr w:type="gramEnd"/>
      <w:r w:rsidRPr="00871DB2">
        <w:rPr>
          <w:rFonts w:asciiTheme="majorHAnsi" w:hAnsiTheme="majorHAnsi" w:cstheme="majorHAnsi"/>
          <w:sz w:val="24"/>
          <w:szCs w:val="24"/>
        </w:rPr>
        <w:t xml:space="preserve"> hirings throughout the yea</w:t>
      </w:r>
      <w:r w:rsidR="005D1DB4" w:rsidRPr="00871DB2">
        <w:rPr>
          <w:rFonts w:asciiTheme="majorHAnsi" w:hAnsiTheme="majorHAnsi" w:cstheme="majorHAnsi"/>
          <w:sz w:val="24"/>
          <w:szCs w:val="24"/>
        </w:rPr>
        <w:t xml:space="preserve">r with regular yoga, </w:t>
      </w:r>
      <w:proofErr w:type="spellStart"/>
      <w:r w:rsidR="002B37A1">
        <w:rPr>
          <w:rFonts w:asciiTheme="majorHAnsi" w:hAnsiTheme="majorHAnsi" w:cstheme="majorHAnsi"/>
          <w:sz w:val="24"/>
          <w:szCs w:val="24"/>
        </w:rPr>
        <w:t>p</w:t>
      </w:r>
      <w:r w:rsidR="005A217F" w:rsidRPr="00871DB2">
        <w:rPr>
          <w:rFonts w:asciiTheme="majorHAnsi" w:hAnsiTheme="majorHAnsi" w:cstheme="majorHAnsi"/>
          <w:sz w:val="24"/>
          <w:szCs w:val="24"/>
        </w:rPr>
        <w:t>ilates</w:t>
      </w:r>
      <w:proofErr w:type="spellEnd"/>
      <w:r w:rsidR="00355B35" w:rsidRPr="00871DB2">
        <w:rPr>
          <w:rFonts w:asciiTheme="majorHAnsi" w:hAnsiTheme="majorHAnsi" w:cstheme="majorHAnsi"/>
          <w:sz w:val="24"/>
          <w:szCs w:val="24"/>
        </w:rPr>
        <w:t>, dance</w:t>
      </w:r>
      <w:r w:rsidR="005D1DB4" w:rsidRPr="00871DB2">
        <w:rPr>
          <w:rFonts w:asciiTheme="majorHAnsi" w:hAnsiTheme="majorHAnsi" w:cstheme="majorHAnsi"/>
          <w:sz w:val="24"/>
          <w:szCs w:val="24"/>
        </w:rPr>
        <w:t xml:space="preserve"> and art groups making up a large proportion of that. Thank you to Sarah and the </w:t>
      </w:r>
      <w:proofErr w:type="spellStart"/>
      <w:r w:rsidR="005D1DB4" w:rsidRPr="00871DB2">
        <w:rPr>
          <w:rFonts w:asciiTheme="majorHAnsi" w:hAnsiTheme="majorHAnsi" w:cstheme="majorHAnsi"/>
          <w:sz w:val="24"/>
          <w:szCs w:val="24"/>
        </w:rPr>
        <w:t>organisers</w:t>
      </w:r>
      <w:proofErr w:type="spellEnd"/>
      <w:r w:rsidR="005D1DB4" w:rsidRPr="00871DB2">
        <w:rPr>
          <w:rFonts w:asciiTheme="majorHAnsi" w:hAnsiTheme="majorHAnsi" w:cstheme="majorHAnsi"/>
          <w:sz w:val="24"/>
          <w:szCs w:val="24"/>
        </w:rPr>
        <w:t xml:space="preserve"> of those clubs.</w:t>
      </w:r>
    </w:p>
    <w:p w14:paraId="7A5A8847" w14:textId="364842E2" w:rsidR="00355B35" w:rsidRPr="00871DB2" w:rsidRDefault="00355B35" w:rsidP="005D1DB4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871DB2">
        <w:rPr>
          <w:rFonts w:asciiTheme="majorHAnsi" w:hAnsiTheme="majorHAnsi" w:cstheme="majorHAnsi"/>
          <w:sz w:val="24"/>
          <w:szCs w:val="24"/>
        </w:rPr>
        <w:t xml:space="preserve">Sun downer </w:t>
      </w:r>
      <w:r w:rsidR="002B37A1">
        <w:rPr>
          <w:rFonts w:asciiTheme="majorHAnsi" w:hAnsiTheme="majorHAnsi" w:cstheme="majorHAnsi"/>
          <w:sz w:val="24"/>
          <w:szCs w:val="24"/>
        </w:rPr>
        <w:t xml:space="preserve">social </w:t>
      </w:r>
      <w:r w:rsidRPr="00871DB2">
        <w:rPr>
          <w:rFonts w:asciiTheme="majorHAnsi" w:hAnsiTheme="majorHAnsi" w:cstheme="majorHAnsi"/>
          <w:sz w:val="24"/>
          <w:szCs w:val="24"/>
        </w:rPr>
        <w:t>events have also been introduced and been successful.</w:t>
      </w:r>
    </w:p>
    <w:p w14:paraId="2FA69669" w14:textId="7423604A" w:rsidR="005D1DB4" w:rsidRPr="00871DB2" w:rsidRDefault="00DB59AB" w:rsidP="005D1DB4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871DB2">
        <w:rPr>
          <w:rFonts w:asciiTheme="majorHAnsi" w:hAnsiTheme="majorHAnsi" w:cstheme="majorHAnsi"/>
          <w:sz w:val="24"/>
          <w:szCs w:val="24"/>
        </w:rPr>
        <w:t>Subscriptions (</w:t>
      </w:r>
      <w:r w:rsidR="00355B35" w:rsidRPr="00871DB2">
        <w:rPr>
          <w:rFonts w:asciiTheme="majorHAnsi" w:hAnsiTheme="majorHAnsi" w:cstheme="majorHAnsi"/>
          <w:sz w:val="24"/>
          <w:szCs w:val="24"/>
        </w:rPr>
        <w:t>16</w:t>
      </w:r>
      <w:r w:rsidRPr="00871DB2">
        <w:rPr>
          <w:rFonts w:asciiTheme="majorHAnsi" w:hAnsiTheme="majorHAnsi" w:cstheme="majorHAnsi"/>
          <w:sz w:val="24"/>
          <w:szCs w:val="24"/>
        </w:rPr>
        <w:t xml:space="preserve"> households, close to 32 members).</w:t>
      </w:r>
      <w:r w:rsidR="005D1DB4" w:rsidRPr="00871DB2">
        <w:rPr>
          <w:rFonts w:asciiTheme="majorHAnsi" w:hAnsiTheme="majorHAnsi" w:cstheme="majorHAnsi"/>
          <w:sz w:val="24"/>
          <w:szCs w:val="24"/>
        </w:rPr>
        <w:t xml:space="preserve"> </w:t>
      </w:r>
      <w:r w:rsidRPr="00871DB2">
        <w:rPr>
          <w:rFonts w:asciiTheme="majorHAnsi" w:hAnsiTheme="majorHAnsi" w:cstheme="majorHAnsi"/>
          <w:sz w:val="24"/>
          <w:szCs w:val="24"/>
        </w:rPr>
        <w:t xml:space="preserve">We have met the minimum requirements to maintain the bar </w:t>
      </w:r>
      <w:r w:rsidR="005A217F" w:rsidRPr="00871DB2">
        <w:rPr>
          <w:rFonts w:asciiTheme="majorHAnsi" w:hAnsiTheme="majorHAnsi" w:cstheme="majorHAnsi"/>
          <w:sz w:val="24"/>
          <w:szCs w:val="24"/>
        </w:rPr>
        <w:t>license</w:t>
      </w:r>
      <w:r w:rsidRPr="00871DB2">
        <w:rPr>
          <w:rFonts w:asciiTheme="majorHAnsi" w:hAnsiTheme="majorHAnsi" w:cstheme="majorHAnsi"/>
          <w:sz w:val="24"/>
          <w:szCs w:val="24"/>
        </w:rPr>
        <w:t>.</w:t>
      </w:r>
    </w:p>
    <w:p w14:paraId="0250850E" w14:textId="42D72910" w:rsidR="00355B35" w:rsidRPr="00871DB2" w:rsidRDefault="00355B35" w:rsidP="005D1DB4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871DB2">
        <w:rPr>
          <w:rFonts w:asciiTheme="majorHAnsi" w:hAnsiTheme="majorHAnsi" w:cstheme="majorHAnsi"/>
          <w:sz w:val="24"/>
          <w:szCs w:val="24"/>
        </w:rPr>
        <w:t xml:space="preserve">Gas and electricity prices are </w:t>
      </w:r>
      <w:proofErr w:type="gramStart"/>
      <w:r w:rsidRPr="00871DB2">
        <w:rPr>
          <w:rFonts w:asciiTheme="majorHAnsi" w:hAnsiTheme="majorHAnsi" w:cstheme="majorHAnsi"/>
          <w:sz w:val="24"/>
          <w:szCs w:val="24"/>
        </w:rPr>
        <w:t>increasing</w:t>
      </w:r>
      <w:proofErr w:type="gramEnd"/>
      <w:r w:rsidRPr="00871DB2">
        <w:rPr>
          <w:rFonts w:asciiTheme="majorHAnsi" w:hAnsiTheme="majorHAnsi" w:cstheme="majorHAnsi"/>
          <w:sz w:val="24"/>
          <w:szCs w:val="24"/>
        </w:rPr>
        <w:t xml:space="preserve"> and this is likely to have a</w:t>
      </w:r>
      <w:r w:rsidR="005A217F">
        <w:rPr>
          <w:rFonts w:asciiTheme="majorHAnsi" w:hAnsiTheme="majorHAnsi" w:cstheme="majorHAnsi"/>
          <w:sz w:val="24"/>
          <w:szCs w:val="24"/>
        </w:rPr>
        <w:t xml:space="preserve"> </w:t>
      </w:r>
      <w:r w:rsidRPr="00871DB2">
        <w:rPr>
          <w:rFonts w:asciiTheme="majorHAnsi" w:hAnsiTheme="majorHAnsi" w:cstheme="majorHAnsi"/>
          <w:sz w:val="24"/>
          <w:szCs w:val="24"/>
        </w:rPr>
        <w:t>greater impact next year</w:t>
      </w:r>
      <w:r w:rsidR="005A217F">
        <w:rPr>
          <w:rFonts w:asciiTheme="majorHAnsi" w:hAnsiTheme="majorHAnsi" w:cstheme="majorHAnsi"/>
          <w:sz w:val="24"/>
          <w:szCs w:val="24"/>
        </w:rPr>
        <w:t>.</w:t>
      </w:r>
    </w:p>
    <w:p w14:paraId="3AF8D322" w14:textId="0AC9B49A" w:rsidR="002B37A1" w:rsidRPr="002B37A1" w:rsidRDefault="00355B35" w:rsidP="002B37A1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871DB2">
        <w:rPr>
          <w:rFonts w:asciiTheme="majorHAnsi" w:hAnsiTheme="majorHAnsi" w:cstheme="majorHAnsi"/>
          <w:sz w:val="24"/>
          <w:szCs w:val="24"/>
        </w:rPr>
        <w:t xml:space="preserve">There has been a recommended donation of £5,000 to the </w:t>
      </w:r>
      <w:r w:rsidR="002B37A1">
        <w:rPr>
          <w:rFonts w:asciiTheme="majorHAnsi" w:hAnsiTheme="majorHAnsi" w:cstheme="majorHAnsi"/>
          <w:sz w:val="24"/>
          <w:szCs w:val="24"/>
        </w:rPr>
        <w:t>C</w:t>
      </w:r>
      <w:r w:rsidRPr="00871DB2">
        <w:rPr>
          <w:rFonts w:asciiTheme="majorHAnsi" w:hAnsiTheme="majorHAnsi" w:cstheme="majorHAnsi"/>
          <w:sz w:val="24"/>
          <w:szCs w:val="24"/>
        </w:rPr>
        <w:t xml:space="preserve">harity, this is slightly more than was earned in the year but there remains a </w:t>
      </w:r>
      <w:proofErr w:type="gramStart"/>
      <w:r w:rsidRPr="00871DB2">
        <w:rPr>
          <w:rFonts w:asciiTheme="majorHAnsi" w:hAnsiTheme="majorHAnsi" w:cstheme="majorHAnsi"/>
          <w:sz w:val="24"/>
          <w:szCs w:val="24"/>
        </w:rPr>
        <w:t>net asset</w:t>
      </w:r>
      <w:r w:rsidR="002B37A1">
        <w:rPr>
          <w:rFonts w:asciiTheme="majorHAnsi" w:hAnsiTheme="majorHAnsi" w:cstheme="majorHAnsi"/>
          <w:sz w:val="24"/>
          <w:szCs w:val="24"/>
        </w:rPr>
        <w:t>s</w:t>
      </w:r>
      <w:proofErr w:type="gramEnd"/>
      <w:r w:rsidRPr="00871DB2">
        <w:rPr>
          <w:rFonts w:asciiTheme="majorHAnsi" w:hAnsiTheme="majorHAnsi" w:cstheme="majorHAnsi"/>
          <w:sz w:val="24"/>
          <w:szCs w:val="24"/>
        </w:rPr>
        <w:t xml:space="preserve"> at the </w:t>
      </w:r>
      <w:proofErr w:type="spellStart"/>
      <w:r w:rsidRPr="00871DB2">
        <w:rPr>
          <w:rFonts w:asciiTheme="majorHAnsi" w:hAnsiTheme="majorHAnsi" w:cstheme="majorHAnsi"/>
          <w:sz w:val="24"/>
          <w:szCs w:val="24"/>
        </w:rPr>
        <w:t>year end</w:t>
      </w:r>
      <w:proofErr w:type="spellEnd"/>
      <w:r w:rsidRPr="00871DB2">
        <w:rPr>
          <w:rFonts w:asciiTheme="majorHAnsi" w:hAnsiTheme="majorHAnsi" w:cstheme="majorHAnsi"/>
          <w:sz w:val="24"/>
          <w:szCs w:val="24"/>
        </w:rPr>
        <w:t xml:space="preserve"> of £3,</w:t>
      </w:r>
      <w:r w:rsidR="002B37A1">
        <w:rPr>
          <w:rFonts w:asciiTheme="majorHAnsi" w:hAnsiTheme="majorHAnsi" w:cstheme="majorHAnsi"/>
          <w:sz w:val="24"/>
          <w:szCs w:val="24"/>
        </w:rPr>
        <w:t>969 which is considered an appropriate amount</w:t>
      </w:r>
      <w:r w:rsidRPr="00871DB2">
        <w:rPr>
          <w:rFonts w:asciiTheme="majorHAnsi" w:hAnsiTheme="majorHAnsi" w:cstheme="majorHAnsi"/>
          <w:sz w:val="24"/>
          <w:szCs w:val="24"/>
        </w:rPr>
        <w:t>.</w:t>
      </w:r>
    </w:p>
    <w:p w14:paraId="012216EB" w14:textId="77777777" w:rsidR="00D50E91" w:rsidRDefault="00000000" w:rsidP="005D1DB4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871DB2">
        <w:rPr>
          <w:rFonts w:asciiTheme="majorHAnsi" w:hAnsiTheme="majorHAnsi" w:cstheme="majorHAnsi"/>
          <w:sz w:val="24"/>
          <w:szCs w:val="24"/>
        </w:rPr>
        <w:t>Thanks to Sarah (Chair) and Allan (Auditor).</w:t>
      </w:r>
    </w:p>
    <w:p w14:paraId="1AE6EDBE" w14:textId="38F318EE" w:rsidR="002B37A1" w:rsidRDefault="002B37A1" w:rsidP="002B37A1">
      <w:pPr>
        <w:ind w:left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Motions were passed as follows:</w:t>
      </w:r>
    </w:p>
    <w:p w14:paraId="59C5C659" w14:textId="77777777" w:rsidR="00DD6618" w:rsidRPr="00DD6618" w:rsidRDefault="00DD6618" w:rsidP="00DD6618">
      <w:pPr>
        <w:pStyle w:val="ListParagraph"/>
        <w:numPr>
          <w:ilvl w:val="0"/>
          <w:numId w:val="16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DD6618">
        <w:rPr>
          <w:rFonts w:asciiTheme="majorHAnsi" w:hAnsiTheme="majorHAnsi" w:cstheme="majorHAnsi"/>
          <w:sz w:val="24"/>
          <w:szCs w:val="24"/>
        </w:rPr>
        <w:t xml:space="preserve">Adoption of Accounts </w:t>
      </w:r>
    </w:p>
    <w:p w14:paraId="13573A33" w14:textId="77777777" w:rsidR="00DD6618" w:rsidRPr="00DD6618" w:rsidRDefault="00DD6618" w:rsidP="00DD6618">
      <w:pPr>
        <w:pStyle w:val="ListParagraph"/>
        <w:numPr>
          <w:ilvl w:val="0"/>
          <w:numId w:val="16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DD6618">
        <w:rPr>
          <w:rFonts w:asciiTheme="majorHAnsi" w:hAnsiTheme="majorHAnsi" w:cstheme="majorHAnsi"/>
          <w:sz w:val="24"/>
          <w:szCs w:val="24"/>
        </w:rPr>
        <w:t>Proposed: Deborah, Seconded: Damian. Motion unanimously approved.</w:t>
      </w:r>
      <w:r w:rsidRPr="00DD6618">
        <w:rPr>
          <w:rFonts w:asciiTheme="majorHAnsi" w:hAnsiTheme="majorHAnsi" w:cstheme="majorHAnsi"/>
          <w:sz w:val="24"/>
          <w:szCs w:val="24"/>
        </w:rPr>
        <w:br/>
      </w:r>
    </w:p>
    <w:p w14:paraId="14605F4B" w14:textId="77777777" w:rsidR="00DD6618" w:rsidRPr="00DD6618" w:rsidRDefault="00DD6618" w:rsidP="00DD6618">
      <w:pPr>
        <w:pStyle w:val="ListParagraph"/>
        <w:numPr>
          <w:ilvl w:val="0"/>
          <w:numId w:val="16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DD6618">
        <w:rPr>
          <w:rFonts w:asciiTheme="majorHAnsi" w:hAnsiTheme="majorHAnsi" w:cstheme="majorHAnsi"/>
          <w:sz w:val="24"/>
          <w:szCs w:val="24"/>
        </w:rPr>
        <w:t>Appointment of Auditor (Allan)</w:t>
      </w:r>
    </w:p>
    <w:p w14:paraId="50346C87" w14:textId="77777777" w:rsidR="00DD6618" w:rsidRPr="00DD6618" w:rsidRDefault="00DD6618" w:rsidP="00DD6618">
      <w:pPr>
        <w:pStyle w:val="ListParagraph"/>
        <w:numPr>
          <w:ilvl w:val="0"/>
          <w:numId w:val="16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DD6618">
        <w:rPr>
          <w:rFonts w:asciiTheme="majorHAnsi" w:hAnsiTheme="majorHAnsi" w:cstheme="majorHAnsi"/>
          <w:sz w:val="24"/>
          <w:szCs w:val="24"/>
        </w:rPr>
        <w:t>Proposed: Damian Seconded: Ben. Motion unanimously approved.</w:t>
      </w:r>
    </w:p>
    <w:p w14:paraId="06345E4C" w14:textId="77777777" w:rsidR="00DD6618" w:rsidRPr="00871DB2" w:rsidRDefault="00DD6618" w:rsidP="00DD6618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221248A0" w14:textId="77777777" w:rsidR="00DD6618" w:rsidRPr="00DD6618" w:rsidRDefault="00DD6618" w:rsidP="00DD6618">
      <w:pPr>
        <w:pStyle w:val="ListParagraph"/>
        <w:numPr>
          <w:ilvl w:val="0"/>
          <w:numId w:val="16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DD6618">
        <w:rPr>
          <w:rFonts w:asciiTheme="majorHAnsi" w:hAnsiTheme="majorHAnsi" w:cstheme="majorHAnsi"/>
          <w:sz w:val="24"/>
          <w:szCs w:val="24"/>
        </w:rPr>
        <w:t xml:space="preserve">Transfer of £5,000 to charity </w:t>
      </w:r>
    </w:p>
    <w:p w14:paraId="3278F2C0" w14:textId="77777777" w:rsidR="00DD6618" w:rsidRPr="00DD6618" w:rsidRDefault="00DD6618" w:rsidP="00DD6618">
      <w:pPr>
        <w:pStyle w:val="ListParagraph"/>
        <w:numPr>
          <w:ilvl w:val="0"/>
          <w:numId w:val="16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DD6618">
        <w:rPr>
          <w:rFonts w:asciiTheme="majorHAnsi" w:hAnsiTheme="majorHAnsi" w:cstheme="majorHAnsi"/>
          <w:sz w:val="24"/>
          <w:szCs w:val="24"/>
        </w:rPr>
        <w:t>Proposed: Deborah, Seconded: Vicky.</w:t>
      </w:r>
    </w:p>
    <w:p w14:paraId="078A254E" w14:textId="77777777" w:rsidR="00DD6618" w:rsidRDefault="00DD6618" w:rsidP="002B37A1">
      <w:pPr>
        <w:ind w:left="360"/>
        <w:rPr>
          <w:rFonts w:asciiTheme="majorHAnsi" w:hAnsiTheme="majorHAnsi" w:cstheme="majorHAnsi"/>
          <w:sz w:val="24"/>
          <w:szCs w:val="24"/>
        </w:rPr>
      </w:pPr>
    </w:p>
    <w:p w14:paraId="13D5EA33" w14:textId="18F9751B" w:rsidR="00D50E91" w:rsidRPr="00871DB2" w:rsidRDefault="006F0956">
      <w:pPr>
        <w:pStyle w:val="Heading2"/>
        <w:rPr>
          <w:rFonts w:cstheme="majorHAnsi"/>
          <w:sz w:val="28"/>
          <w:szCs w:val="28"/>
        </w:rPr>
      </w:pPr>
      <w:r w:rsidRPr="00871DB2">
        <w:rPr>
          <w:rFonts w:cstheme="majorHAnsi"/>
          <w:sz w:val="28"/>
          <w:szCs w:val="28"/>
        </w:rPr>
        <w:t xml:space="preserve">6. Election of officers </w:t>
      </w:r>
    </w:p>
    <w:p w14:paraId="0CCEA372" w14:textId="61A91D26" w:rsidR="006F0956" w:rsidRPr="00871DB2" w:rsidRDefault="006F0956" w:rsidP="006F0956">
      <w:pPr>
        <w:rPr>
          <w:rFonts w:asciiTheme="majorHAnsi" w:hAnsiTheme="majorHAnsi" w:cstheme="majorHAnsi"/>
          <w:sz w:val="24"/>
          <w:szCs w:val="24"/>
        </w:rPr>
      </w:pPr>
      <w:r w:rsidRPr="00871DB2">
        <w:rPr>
          <w:rFonts w:asciiTheme="majorHAnsi" w:hAnsiTheme="majorHAnsi" w:cstheme="majorHAnsi"/>
          <w:sz w:val="24"/>
          <w:szCs w:val="24"/>
        </w:rPr>
        <w:t xml:space="preserve">WGVRA – </w:t>
      </w:r>
      <w:r w:rsidR="00DD6618">
        <w:rPr>
          <w:rFonts w:asciiTheme="majorHAnsi" w:hAnsiTheme="majorHAnsi" w:cstheme="majorHAnsi"/>
          <w:sz w:val="24"/>
          <w:szCs w:val="24"/>
        </w:rPr>
        <w:t xml:space="preserve">Hon </w:t>
      </w:r>
      <w:r w:rsidRPr="00871DB2">
        <w:rPr>
          <w:rFonts w:asciiTheme="majorHAnsi" w:hAnsiTheme="majorHAnsi" w:cstheme="majorHAnsi"/>
          <w:sz w:val="24"/>
          <w:szCs w:val="24"/>
        </w:rPr>
        <w:t xml:space="preserve">Treasurer, </w:t>
      </w:r>
      <w:r w:rsidR="00DD6618">
        <w:rPr>
          <w:rFonts w:asciiTheme="majorHAnsi" w:hAnsiTheme="majorHAnsi" w:cstheme="majorHAnsi"/>
          <w:sz w:val="24"/>
          <w:szCs w:val="24"/>
        </w:rPr>
        <w:t xml:space="preserve">Hon </w:t>
      </w:r>
      <w:r w:rsidRPr="00871DB2">
        <w:rPr>
          <w:rFonts w:asciiTheme="majorHAnsi" w:hAnsiTheme="majorHAnsi" w:cstheme="majorHAnsi"/>
          <w:sz w:val="24"/>
          <w:szCs w:val="24"/>
        </w:rPr>
        <w:t>Secretary and up to 7 Committee members</w:t>
      </w:r>
    </w:p>
    <w:p w14:paraId="6E611757" w14:textId="77777777" w:rsidR="006F0956" w:rsidRPr="00871DB2" w:rsidRDefault="006F0956" w:rsidP="006F0956">
      <w:pPr>
        <w:rPr>
          <w:rFonts w:asciiTheme="majorHAnsi" w:hAnsiTheme="majorHAnsi" w:cstheme="majorHAnsi"/>
          <w:sz w:val="24"/>
          <w:szCs w:val="24"/>
        </w:rPr>
      </w:pPr>
      <w:r w:rsidRPr="00871DB2">
        <w:rPr>
          <w:rFonts w:asciiTheme="majorHAnsi" w:hAnsiTheme="majorHAnsi" w:cstheme="majorHAnsi"/>
          <w:sz w:val="24"/>
          <w:szCs w:val="24"/>
        </w:rPr>
        <w:t>Quorum required is 1/3 of membership (16 households have membership at 25/4/26)</w:t>
      </w:r>
    </w:p>
    <w:p w14:paraId="501C42BE" w14:textId="06A55914" w:rsidR="006F0956" w:rsidRPr="00871DB2" w:rsidRDefault="006F0956" w:rsidP="006F0956">
      <w:pPr>
        <w:rPr>
          <w:rFonts w:asciiTheme="majorHAnsi" w:hAnsiTheme="majorHAnsi" w:cstheme="majorHAnsi"/>
          <w:sz w:val="24"/>
          <w:szCs w:val="24"/>
        </w:rPr>
      </w:pPr>
      <w:r w:rsidRPr="00871DB2">
        <w:rPr>
          <w:rFonts w:asciiTheme="majorHAnsi" w:hAnsiTheme="majorHAnsi" w:cstheme="majorHAnsi"/>
          <w:sz w:val="24"/>
          <w:szCs w:val="24"/>
        </w:rPr>
        <w:t xml:space="preserve">Damian stepping down.  </w:t>
      </w:r>
      <w:r w:rsidR="00DD6618">
        <w:rPr>
          <w:rFonts w:asciiTheme="majorHAnsi" w:hAnsiTheme="majorHAnsi" w:cstheme="majorHAnsi"/>
          <w:sz w:val="24"/>
          <w:szCs w:val="24"/>
        </w:rPr>
        <w:t xml:space="preserve">Hon </w:t>
      </w:r>
      <w:r w:rsidRPr="00871DB2">
        <w:rPr>
          <w:rFonts w:asciiTheme="majorHAnsi" w:hAnsiTheme="majorHAnsi" w:cstheme="majorHAnsi"/>
          <w:sz w:val="24"/>
          <w:szCs w:val="24"/>
        </w:rPr>
        <w:t>Treasurer changing from Chris to Charlotte</w:t>
      </w:r>
    </w:p>
    <w:p w14:paraId="046C5D52" w14:textId="0B0DCD29" w:rsidR="006F0956" w:rsidRDefault="006F0956" w:rsidP="006F0956">
      <w:pPr>
        <w:rPr>
          <w:rFonts w:asciiTheme="majorHAnsi" w:hAnsiTheme="majorHAnsi" w:cstheme="majorHAnsi"/>
          <w:sz w:val="24"/>
          <w:szCs w:val="24"/>
        </w:rPr>
      </w:pPr>
      <w:r w:rsidRPr="00871DB2">
        <w:rPr>
          <w:rFonts w:asciiTheme="majorHAnsi" w:hAnsiTheme="majorHAnsi" w:cstheme="majorHAnsi"/>
          <w:sz w:val="24"/>
          <w:szCs w:val="24"/>
        </w:rPr>
        <w:t xml:space="preserve">No nominee for </w:t>
      </w:r>
      <w:r w:rsidR="00DD6618">
        <w:rPr>
          <w:rFonts w:asciiTheme="majorHAnsi" w:hAnsiTheme="majorHAnsi" w:cstheme="majorHAnsi"/>
          <w:sz w:val="24"/>
          <w:szCs w:val="24"/>
        </w:rPr>
        <w:t xml:space="preserve">Hon </w:t>
      </w:r>
      <w:r w:rsidRPr="00871DB2">
        <w:rPr>
          <w:rFonts w:asciiTheme="majorHAnsi" w:hAnsiTheme="majorHAnsi" w:cstheme="majorHAnsi"/>
          <w:sz w:val="24"/>
          <w:szCs w:val="24"/>
        </w:rPr>
        <w:t>Secretary</w:t>
      </w:r>
      <w:r w:rsidR="002B37A1">
        <w:rPr>
          <w:rFonts w:asciiTheme="majorHAnsi" w:hAnsiTheme="majorHAnsi" w:cstheme="majorHAnsi"/>
          <w:sz w:val="24"/>
          <w:szCs w:val="24"/>
        </w:rPr>
        <w:t xml:space="preserve"> at this time, we will share this amongst the Committee / explore the use of AI minute taking</w:t>
      </w:r>
    </w:p>
    <w:p w14:paraId="1176D45D" w14:textId="09DAA642" w:rsidR="002B37A1" w:rsidRPr="00871DB2" w:rsidRDefault="002B37A1" w:rsidP="006F095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The following nominations were received in advance of the AGM as required: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64"/>
        <w:gridCol w:w="2619"/>
        <w:gridCol w:w="2627"/>
      </w:tblGrid>
      <w:tr w:rsidR="006F0956" w:rsidRPr="00871DB2" w14:paraId="46B170DB" w14:textId="77777777" w:rsidTr="006F0036">
        <w:tc>
          <w:tcPr>
            <w:tcW w:w="3596" w:type="dxa"/>
          </w:tcPr>
          <w:p w14:paraId="40FE5504" w14:textId="77777777" w:rsidR="006F0956" w:rsidRPr="00871DB2" w:rsidRDefault="006F0956" w:rsidP="006F003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  <w14:ligatures w14:val="standardContextual"/>
              </w:rPr>
            </w:pPr>
            <w:r w:rsidRPr="00871DB2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  <w14:ligatures w14:val="standardContextual"/>
              </w:rPr>
              <w:t>Nominee</w:t>
            </w:r>
          </w:p>
        </w:tc>
        <w:tc>
          <w:tcPr>
            <w:tcW w:w="3597" w:type="dxa"/>
          </w:tcPr>
          <w:p w14:paraId="78105856" w14:textId="77777777" w:rsidR="006F0956" w:rsidRPr="00871DB2" w:rsidRDefault="006F0956" w:rsidP="006F003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  <w14:ligatures w14:val="standardContextual"/>
              </w:rPr>
            </w:pPr>
            <w:r w:rsidRPr="00871DB2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  <w14:ligatures w14:val="standardContextual"/>
              </w:rPr>
              <w:t>Proposer</w:t>
            </w:r>
          </w:p>
        </w:tc>
        <w:tc>
          <w:tcPr>
            <w:tcW w:w="3597" w:type="dxa"/>
          </w:tcPr>
          <w:p w14:paraId="2619CBF0" w14:textId="77777777" w:rsidR="006F0956" w:rsidRPr="00871DB2" w:rsidRDefault="006F0956" w:rsidP="006F003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  <w14:ligatures w14:val="standardContextual"/>
              </w:rPr>
            </w:pPr>
            <w:r w:rsidRPr="00871DB2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  <w14:ligatures w14:val="standardContextual"/>
              </w:rPr>
              <w:t>Seconder</w:t>
            </w:r>
          </w:p>
        </w:tc>
      </w:tr>
      <w:tr w:rsidR="006F0956" w:rsidRPr="00871DB2" w14:paraId="2F3FBBE9" w14:textId="77777777" w:rsidTr="006F0036">
        <w:tc>
          <w:tcPr>
            <w:tcW w:w="3596" w:type="dxa"/>
          </w:tcPr>
          <w:p w14:paraId="20436404" w14:textId="77777777" w:rsidR="006F0956" w:rsidRPr="00871DB2" w:rsidRDefault="006F0956" w:rsidP="006F003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</w:pPr>
            <w:r w:rsidRPr="00871DB2"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  <w:t>Steve Slight</w:t>
            </w:r>
          </w:p>
        </w:tc>
        <w:tc>
          <w:tcPr>
            <w:tcW w:w="3597" w:type="dxa"/>
          </w:tcPr>
          <w:p w14:paraId="5460BADA" w14:textId="77777777" w:rsidR="006F0956" w:rsidRPr="00871DB2" w:rsidRDefault="006F0956" w:rsidP="006F003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</w:pPr>
            <w:r w:rsidRPr="00871DB2"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  <w:t>Corrie Berry</w:t>
            </w:r>
          </w:p>
        </w:tc>
        <w:tc>
          <w:tcPr>
            <w:tcW w:w="3597" w:type="dxa"/>
          </w:tcPr>
          <w:p w14:paraId="1DED2F63" w14:textId="77777777" w:rsidR="006F0956" w:rsidRPr="00871DB2" w:rsidRDefault="006F0956" w:rsidP="006F003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</w:pPr>
            <w:r w:rsidRPr="00871DB2"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  <w:t>Andrew Thornley</w:t>
            </w:r>
          </w:p>
        </w:tc>
      </w:tr>
      <w:tr w:rsidR="006F0956" w:rsidRPr="00871DB2" w14:paraId="09B5D4EF" w14:textId="77777777" w:rsidTr="006F0036">
        <w:tc>
          <w:tcPr>
            <w:tcW w:w="3596" w:type="dxa"/>
          </w:tcPr>
          <w:p w14:paraId="3B18B668" w14:textId="77777777" w:rsidR="006F0956" w:rsidRPr="00871DB2" w:rsidRDefault="006F0956" w:rsidP="006F003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</w:pPr>
            <w:r w:rsidRPr="00871DB2"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  <w:t>Deborah Sherry</w:t>
            </w:r>
          </w:p>
        </w:tc>
        <w:tc>
          <w:tcPr>
            <w:tcW w:w="3597" w:type="dxa"/>
          </w:tcPr>
          <w:p w14:paraId="3E1A88AD" w14:textId="77777777" w:rsidR="006F0956" w:rsidRPr="00871DB2" w:rsidRDefault="006F0956" w:rsidP="006F003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</w:pPr>
            <w:r w:rsidRPr="00871DB2"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  <w:t xml:space="preserve">Saira </w:t>
            </w:r>
            <w:proofErr w:type="spellStart"/>
            <w:r w:rsidRPr="00871DB2"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  <w:t>Sherjan</w:t>
            </w:r>
            <w:proofErr w:type="spellEnd"/>
          </w:p>
        </w:tc>
        <w:tc>
          <w:tcPr>
            <w:tcW w:w="3597" w:type="dxa"/>
          </w:tcPr>
          <w:p w14:paraId="1AFA26F9" w14:textId="77777777" w:rsidR="006F0956" w:rsidRPr="00871DB2" w:rsidRDefault="006F0956" w:rsidP="006F003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</w:pPr>
            <w:r w:rsidRPr="00871DB2"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  <w:t>Allan Guild</w:t>
            </w:r>
          </w:p>
        </w:tc>
      </w:tr>
      <w:tr w:rsidR="006F0956" w:rsidRPr="00871DB2" w14:paraId="5BBD8294" w14:textId="77777777" w:rsidTr="006F0036">
        <w:tc>
          <w:tcPr>
            <w:tcW w:w="3596" w:type="dxa"/>
          </w:tcPr>
          <w:p w14:paraId="1FB68A53" w14:textId="77777777" w:rsidR="006F0956" w:rsidRPr="00871DB2" w:rsidRDefault="006F0956" w:rsidP="006F003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</w:pPr>
            <w:r w:rsidRPr="00871DB2"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  <w:lastRenderedPageBreak/>
              <w:t>Chris Buckley</w:t>
            </w:r>
          </w:p>
        </w:tc>
        <w:tc>
          <w:tcPr>
            <w:tcW w:w="3597" w:type="dxa"/>
          </w:tcPr>
          <w:p w14:paraId="38E56027" w14:textId="77777777" w:rsidR="006F0956" w:rsidRPr="00871DB2" w:rsidRDefault="006F0956" w:rsidP="006F003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</w:pPr>
            <w:r w:rsidRPr="00871DB2"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  <w:t>Micky Shirley</w:t>
            </w:r>
          </w:p>
        </w:tc>
        <w:tc>
          <w:tcPr>
            <w:tcW w:w="3597" w:type="dxa"/>
          </w:tcPr>
          <w:p w14:paraId="52A69561" w14:textId="77777777" w:rsidR="006F0956" w:rsidRPr="00871DB2" w:rsidRDefault="006F0956" w:rsidP="006F003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</w:pPr>
            <w:r w:rsidRPr="00871DB2"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  <w:t>Charlotte Lewis</w:t>
            </w:r>
          </w:p>
        </w:tc>
      </w:tr>
      <w:tr w:rsidR="006F0956" w:rsidRPr="00871DB2" w14:paraId="2E205BA6" w14:textId="77777777" w:rsidTr="006F0036">
        <w:tc>
          <w:tcPr>
            <w:tcW w:w="3596" w:type="dxa"/>
          </w:tcPr>
          <w:p w14:paraId="10474787" w14:textId="77777777" w:rsidR="006F0956" w:rsidRPr="00871DB2" w:rsidRDefault="006F0956" w:rsidP="006F003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</w:pPr>
            <w:r w:rsidRPr="00871DB2"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  <w:t>Wendy Horton</w:t>
            </w:r>
          </w:p>
        </w:tc>
        <w:tc>
          <w:tcPr>
            <w:tcW w:w="3597" w:type="dxa"/>
          </w:tcPr>
          <w:p w14:paraId="198FBEC4" w14:textId="77777777" w:rsidR="006F0956" w:rsidRPr="00871DB2" w:rsidRDefault="006F0956" w:rsidP="006F003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</w:pPr>
            <w:r w:rsidRPr="00871DB2"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  <w:t>Micky Shirley</w:t>
            </w:r>
          </w:p>
        </w:tc>
        <w:tc>
          <w:tcPr>
            <w:tcW w:w="3597" w:type="dxa"/>
          </w:tcPr>
          <w:p w14:paraId="3A962BF0" w14:textId="77777777" w:rsidR="006F0956" w:rsidRPr="00871DB2" w:rsidRDefault="006F0956" w:rsidP="006F003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</w:pPr>
            <w:r w:rsidRPr="00871DB2"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  <w:t>Chris Buckley</w:t>
            </w:r>
          </w:p>
        </w:tc>
      </w:tr>
      <w:tr w:rsidR="006F0956" w:rsidRPr="00871DB2" w14:paraId="775DC10B" w14:textId="77777777" w:rsidTr="006F0036">
        <w:tc>
          <w:tcPr>
            <w:tcW w:w="3596" w:type="dxa"/>
          </w:tcPr>
          <w:p w14:paraId="2A68B165" w14:textId="778D66AC" w:rsidR="006F0956" w:rsidRPr="00871DB2" w:rsidRDefault="006F0956" w:rsidP="006F003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</w:pPr>
            <w:r w:rsidRPr="00871DB2"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  <w:t>Charlotte Lewis (</w:t>
            </w:r>
            <w:r w:rsidR="00DD6618"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  <w:t xml:space="preserve">Hon </w:t>
            </w:r>
            <w:r w:rsidRPr="00871DB2"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  <w:t>Treasurer)</w:t>
            </w:r>
          </w:p>
        </w:tc>
        <w:tc>
          <w:tcPr>
            <w:tcW w:w="3597" w:type="dxa"/>
          </w:tcPr>
          <w:p w14:paraId="0D6A2B1D" w14:textId="77777777" w:rsidR="006F0956" w:rsidRPr="00871DB2" w:rsidRDefault="006F0956" w:rsidP="006F003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</w:pPr>
            <w:r w:rsidRPr="00871DB2"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  <w:t>Deborah Sherry</w:t>
            </w:r>
          </w:p>
        </w:tc>
        <w:tc>
          <w:tcPr>
            <w:tcW w:w="3597" w:type="dxa"/>
          </w:tcPr>
          <w:p w14:paraId="3D04AC96" w14:textId="77777777" w:rsidR="006F0956" w:rsidRPr="00871DB2" w:rsidRDefault="006F0956" w:rsidP="006F003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</w:pPr>
            <w:r w:rsidRPr="00871DB2"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  <w:t>Chris Buckley</w:t>
            </w:r>
          </w:p>
        </w:tc>
      </w:tr>
      <w:tr w:rsidR="006F0956" w:rsidRPr="00871DB2" w14:paraId="143ECB9A" w14:textId="77777777" w:rsidTr="006F0036">
        <w:tc>
          <w:tcPr>
            <w:tcW w:w="3596" w:type="dxa"/>
          </w:tcPr>
          <w:p w14:paraId="62C3B8EE" w14:textId="77777777" w:rsidR="006F0956" w:rsidRPr="00871DB2" w:rsidRDefault="006F0956" w:rsidP="006F003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</w:pPr>
            <w:r w:rsidRPr="00871DB2"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  <w:t>Micky Shirley</w:t>
            </w:r>
          </w:p>
        </w:tc>
        <w:tc>
          <w:tcPr>
            <w:tcW w:w="3597" w:type="dxa"/>
          </w:tcPr>
          <w:p w14:paraId="099A7F12" w14:textId="77777777" w:rsidR="006F0956" w:rsidRPr="00871DB2" w:rsidRDefault="006F0956" w:rsidP="006F003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</w:pPr>
            <w:r w:rsidRPr="00871DB2"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  <w:t>Wendy Horton</w:t>
            </w:r>
          </w:p>
        </w:tc>
        <w:tc>
          <w:tcPr>
            <w:tcW w:w="3597" w:type="dxa"/>
          </w:tcPr>
          <w:p w14:paraId="07098BA4" w14:textId="77777777" w:rsidR="006F0956" w:rsidRPr="00871DB2" w:rsidRDefault="006F0956" w:rsidP="006F003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</w:pPr>
            <w:r w:rsidRPr="00871DB2"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  <w:t>Charlotte Lewis</w:t>
            </w:r>
          </w:p>
        </w:tc>
      </w:tr>
      <w:tr w:rsidR="006F0956" w:rsidRPr="00871DB2" w14:paraId="6C81E395" w14:textId="77777777" w:rsidTr="006F0036">
        <w:tc>
          <w:tcPr>
            <w:tcW w:w="3596" w:type="dxa"/>
          </w:tcPr>
          <w:p w14:paraId="48158F30" w14:textId="77777777" w:rsidR="006F0956" w:rsidRPr="00871DB2" w:rsidRDefault="006F0956" w:rsidP="006F003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</w:pPr>
            <w:r w:rsidRPr="00871DB2"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  <w:t>Sarah Guild</w:t>
            </w:r>
          </w:p>
        </w:tc>
        <w:tc>
          <w:tcPr>
            <w:tcW w:w="3597" w:type="dxa"/>
          </w:tcPr>
          <w:p w14:paraId="7E22FFC6" w14:textId="77777777" w:rsidR="006F0956" w:rsidRPr="00871DB2" w:rsidRDefault="006F0956" w:rsidP="006F003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</w:pPr>
            <w:r w:rsidRPr="00871DB2"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  <w:t>Shelley Neale</w:t>
            </w:r>
          </w:p>
        </w:tc>
        <w:tc>
          <w:tcPr>
            <w:tcW w:w="3597" w:type="dxa"/>
          </w:tcPr>
          <w:p w14:paraId="1FBB38E1" w14:textId="77777777" w:rsidR="006F0956" w:rsidRPr="00871DB2" w:rsidRDefault="006F0956" w:rsidP="006F003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</w:pPr>
            <w:r w:rsidRPr="00871DB2"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  <w:t xml:space="preserve">Damian </w:t>
            </w:r>
            <w:proofErr w:type="spellStart"/>
            <w:r w:rsidRPr="00871DB2"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  <w:t>Killgallon</w:t>
            </w:r>
            <w:proofErr w:type="spellEnd"/>
          </w:p>
        </w:tc>
      </w:tr>
      <w:tr w:rsidR="006F0956" w:rsidRPr="00871DB2" w14:paraId="222812CA" w14:textId="77777777" w:rsidTr="006F0036">
        <w:tc>
          <w:tcPr>
            <w:tcW w:w="3596" w:type="dxa"/>
          </w:tcPr>
          <w:p w14:paraId="4E04AEC8" w14:textId="77777777" w:rsidR="006F0956" w:rsidRPr="00871DB2" w:rsidRDefault="006F0956" w:rsidP="006F003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</w:pPr>
            <w:r w:rsidRPr="00871DB2"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  <w:t>Ben Baker</w:t>
            </w:r>
          </w:p>
        </w:tc>
        <w:tc>
          <w:tcPr>
            <w:tcW w:w="3597" w:type="dxa"/>
          </w:tcPr>
          <w:p w14:paraId="24B21EFA" w14:textId="77777777" w:rsidR="006F0956" w:rsidRPr="00871DB2" w:rsidRDefault="006F0956" w:rsidP="006F003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</w:pPr>
            <w:r w:rsidRPr="00871DB2"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  <w:t>Damian Kilgallon</w:t>
            </w:r>
          </w:p>
        </w:tc>
        <w:tc>
          <w:tcPr>
            <w:tcW w:w="3597" w:type="dxa"/>
          </w:tcPr>
          <w:p w14:paraId="605B1B02" w14:textId="77777777" w:rsidR="006F0956" w:rsidRPr="00871DB2" w:rsidRDefault="006F0956" w:rsidP="006F003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</w:pPr>
            <w:r w:rsidRPr="00871DB2"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  <w:t>Steve Slight</w:t>
            </w:r>
          </w:p>
        </w:tc>
      </w:tr>
    </w:tbl>
    <w:p w14:paraId="5B411506" w14:textId="77777777" w:rsidR="00BF51F8" w:rsidRPr="00871DB2" w:rsidRDefault="00BF51F8" w:rsidP="00BF51F8">
      <w:pPr>
        <w:rPr>
          <w:rFonts w:asciiTheme="majorHAnsi" w:hAnsiTheme="majorHAnsi" w:cstheme="majorHAnsi"/>
          <w:sz w:val="24"/>
          <w:szCs w:val="24"/>
        </w:rPr>
      </w:pPr>
    </w:p>
    <w:p w14:paraId="1CAC7837" w14:textId="63F26381" w:rsidR="001631A8" w:rsidRPr="00871DB2" w:rsidRDefault="00A9703A">
      <w:pPr>
        <w:rPr>
          <w:rFonts w:asciiTheme="majorHAnsi" w:hAnsiTheme="majorHAnsi" w:cstheme="majorHAnsi"/>
          <w:sz w:val="24"/>
          <w:szCs w:val="24"/>
        </w:rPr>
      </w:pPr>
      <w:r w:rsidRPr="00871DB2">
        <w:rPr>
          <w:rFonts w:asciiTheme="majorHAnsi" w:hAnsiTheme="majorHAnsi" w:cstheme="majorHAnsi"/>
          <w:sz w:val="24"/>
          <w:szCs w:val="24"/>
        </w:rPr>
        <w:t>Majority vote was in favor of all nominees.</w:t>
      </w:r>
    </w:p>
    <w:p w14:paraId="1D0FFFB1" w14:textId="6A92079E" w:rsidR="002B37A1" w:rsidRDefault="00F20CB9" w:rsidP="00DD6618">
      <w:pPr>
        <w:pStyle w:val="Heading2"/>
        <w:rPr>
          <w:rFonts w:cstheme="majorHAnsi"/>
          <w:sz w:val="28"/>
          <w:szCs w:val="28"/>
        </w:rPr>
      </w:pPr>
      <w:r w:rsidRPr="00871DB2">
        <w:rPr>
          <w:rFonts w:cstheme="majorHAnsi"/>
          <w:sz w:val="28"/>
          <w:szCs w:val="28"/>
        </w:rPr>
        <w:t>7. Other Business</w:t>
      </w:r>
    </w:p>
    <w:p w14:paraId="1BC6B6D7" w14:textId="77777777" w:rsidR="00DD6618" w:rsidRPr="00DD6618" w:rsidRDefault="00DD6618" w:rsidP="00DD6618"/>
    <w:p w14:paraId="21CE45BF" w14:textId="02AFE2C0" w:rsidR="00F84477" w:rsidRPr="002B37A1" w:rsidRDefault="002B37A1">
      <w:r>
        <w:rPr>
          <w:rFonts w:asciiTheme="majorHAnsi" w:hAnsiTheme="majorHAnsi" w:cstheme="majorHAnsi"/>
          <w:sz w:val="24"/>
          <w:szCs w:val="24"/>
        </w:rPr>
        <w:t>There was no other business raised and so the meeting was closed</w:t>
      </w:r>
    </w:p>
    <w:p w14:paraId="01567B2B" w14:textId="77777777" w:rsidR="00D50E91" w:rsidRPr="00871DB2" w:rsidRDefault="00000000">
      <w:pPr>
        <w:rPr>
          <w:rFonts w:asciiTheme="majorHAnsi" w:hAnsiTheme="majorHAnsi" w:cstheme="majorHAnsi"/>
          <w:sz w:val="24"/>
          <w:szCs w:val="24"/>
        </w:rPr>
      </w:pPr>
      <w:r w:rsidRPr="00871DB2">
        <w:rPr>
          <w:rFonts w:asciiTheme="majorHAnsi" w:hAnsiTheme="majorHAnsi" w:cstheme="majorHAnsi"/>
          <w:sz w:val="24"/>
          <w:szCs w:val="24"/>
        </w:rPr>
        <w:br w:type="page"/>
      </w:r>
    </w:p>
    <w:p w14:paraId="6DBFDEBC" w14:textId="597BA4A6" w:rsidR="00D50E91" w:rsidRPr="00871DB2" w:rsidRDefault="00000000">
      <w:pPr>
        <w:pStyle w:val="Heading1"/>
        <w:rPr>
          <w:rFonts w:cstheme="majorHAnsi"/>
          <w:sz w:val="32"/>
          <w:szCs w:val="32"/>
        </w:rPr>
      </w:pPr>
      <w:r w:rsidRPr="00871DB2">
        <w:rPr>
          <w:rFonts w:cstheme="majorHAnsi"/>
          <w:sz w:val="32"/>
          <w:szCs w:val="32"/>
        </w:rPr>
        <w:lastRenderedPageBreak/>
        <w:t xml:space="preserve">Woldingham Garden Village Peace Centre (Charity 305148) - AGM Minutes – Sunday </w:t>
      </w:r>
      <w:r w:rsidR="006F0956" w:rsidRPr="00871DB2">
        <w:rPr>
          <w:rFonts w:cstheme="majorHAnsi"/>
          <w:sz w:val="32"/>
          <w:szCs w:val="32"/>
        </w:rPr>
        <w:t>26</w:t>
      </w:r>
      <w:r w:rsidR="006F0956" w:rsidRPr="00871DB2">
        <w:rPr>
          <w:rFonts w:cstheme="majorHAnsi"/>
          <w:sz w:val="32"/>
          <w:szCs w:val="32"/>
          <w:vertAlign w:val="superscript"/>
        </w:rPr>
        <w:t>th</w:t>
      </w:r>
      <w:r w:rsidR="006F0956" w:rsidRPr="00871DB2">
        <w:rPr>
          <w:rFonts w:cstheme="majorHAnsi"/>
          <w:sz w:val="32"/>
          <w:szCs w:val="32"/>
        </w:rPr>
        <w:t xml:space="preserve"> April 2026</w:t>
      </w:r>
    </w:p>
    <w:p w14:paraId="79BCB6B5" w14:textId="77777777" w:rsidR="00487C00" w:rsidRDefault="00487C00" w:rsidP="00A9703A">
      <w:pPr>
        <w:rPr>
          <w:rFonts w:asciiTheme="majorHAnsi" w:hAnsiTheme="majorHAnsi" w:cstheme="majorHAnsi"/>
          <w:sz w:val="24"/>
          <w:szCs w:val="24"/>
        </w:rPr>
      </w:pPr>
    </w:p>
    <w:p w14:paraId="4F60F4D7" w14:textId="1FBE468D" w:rsidR="002B37A1" w:rsidRDefault="002B37A1" w:rsidP="00A9703A">
      <w:pPr>
        <w:rPr>
          <w:rFonts w:asciiTheme="majorHAnsi" w:hAnsiTheme="majorHAnsi" w:cstheme="majorHAnsi"/>
          <w:sz w:val="24"/>
          <w:szCs w:val="24"/>
        </w:rPr>
      </w:pPr>
      <w:r w:rsidRPr="00871DB2">
        <w:rPr>
          <w:rFonts w:asciiTheme="majorHAnsi" w:hAnsiTheme="majorHAnsi" w:cstheme="majorHAnsi"/>
          <w:sz w:val="24"/>
          <w:szCs w:val="24"/>
        </w:rPr>
        <w:t>Attendees: Allan</w:t>
      </w:r>
      <w:r>
        <w:rPr>
          <w:rFonts w:asciiTheme="majorHAnsi" w:hAnsiTheme="majorHAnsi" w:cstheme="majorHAnsi"/>
          <w:sz w:val="24"/>
          <w:szCs w:val="24"/>
        </w:rPr>
        <w:t xml:space="preserve"> &amp; </w:t>
      </w:r>
      <w:r w:rsidRPr="00871DB2">
        <w:rPr>
          <w:rFonts w:asciiTheme="majorHAnsi" w:hAnsiTheme="majorHAnsi" w:cstheme="majorHAnsi"/>
          <w:sz w:val="24"/>
          <w:szCs w:val="24"/>
        </w:rPr>
        <w:t>Sarah</w:t>
      </w:r>
      <w:r>
        <w:rPr>
          <w:rFonts w:asciiTheme="majorHAnsi" w:hAnsiTheme="majorHAnsi" w:cstheme="majorHAnsi"/>
          <w:sz w:val="24"/>
          <w:szCs w:val="24"/>
        </w:rPr>
        <w:t xml:space="preserve"> Guild</w:t>
      </w:r>
      <w:r w:rsidRPr="00871DB2">
        <w:rPr>
          <w:rFonts w:asciiTheme="majorHAnsi" w:hAnsiTheme="majorHAnsi" w:cstheme="majorHAnsi"/>
          <w:sz w:val="24"/>
          <w:szCs w:val="24"/>
        </w:rPr>
        <w:t>, Damian</w:t>
      </w:r>
      <w:r>
        <w:rPr>
          <w:rFonts w:asciiTheme="majorHAnsi" w:hAnsiTheme="majorHAnsi" w:cstheme="majorHAnsi"/>
          <w:sz w:val="24"/>
          <w:szCs w:val="24"/>
        </w:rPr>
        <w:t xml:space="preserve"> Kilgallon</w:t>
      </w:r>
      <w:r w:rsidRPr="00871DB2">
        <w:rPr>
          <w:rFonts w:asciiTheme="majorHAnsi" w:hAnsiTheme="majorHAnsi" w:cstheme="majorHAnsi"/>
          <w:sz w:val="24"/>
          <w:szCs w:val="24"/>
        </w:rPr>
        <w:t>, Chris</w:t>
      </w:r>
      <w:r>
        <w:rPr>
          <w:rFonts w:asciiTheme="majorHAnsi" w:hAnsiTheme="majorHAnsi" w:cstheme="majorHAnsi"/>
          <w:sz w:val="24"/>
          <w:szCs w:val="24"/>
        </w:rPr>
        <w:t xml:space="preserve"> Buckley</w:t>
      </w:r>
      <w:r w:rsidRPr="00871DB2">
        <w:rPr>
          <w:rFonts w:asciiTheme="majorHAnsi" w:hAnsiTheme="majorHAnsi" w:cstheme="majorHAnsi"/>
          <w:sz w:val="24"/>
          <w:szCs w:val="24"/>
        </w:rPr>
        <w:t>, Deborah</w:t>
      </w:r>
      <w:r>
        <w:rPr>
          <w:rFonts w:asciiTheme="majorHAnsi" w:hAnsiTheme="majorHAnsi" w:cstheme="majorHAnsi"/>
          <w:sz w:val="24"/>
          <w:szCs w:val="24"/>
        </w:rPr>
        <w:t xml:space="preserve"> Sherry</w:t>
      </w:r>
      <w:r w:rsidRPr="00871DB2">
        <w:rPr>
          <w:rFonts w:asciiTheme="majorHAnsi" w:hAnsiTheme="majorHAnsi" w:cstheme="majorHAnsi"/>
          <w:sz w:val="24"/>
          <w:szCs w:val="24"/>
        </w:rPr>
        <w:t>, Steve</w:t>
      </w:r>
      <w:r>
        <w:rPr>
          <w:rFonts w:asciiTheme="majorHAnsi" w:hAnsiTheme="majorHAnsi" w:cstheme="majorHAnsi"/>
          <w:sz w:val="24"/>
          <w:szCs w:val="24"/>
        </w:rPr>
        <w:t xml:space="preserve"> Slight</w:t>
      </w:r>
      <w:r w:rsidRPr="00871DB2">
        <w:rPr>
          <w:rFonts w:asciiTheme="majorHAnsi" w:hAnsiTheme="majorHAnsi" w:cstheme="majorHAnsi"/>
          <w:sz w:val="24"/>
          <w:szCs w:val="24"/>
        </w:rPr>
        <w:t>, Keith</w:t>
      </w:r>
      <w:r>
        <w:rPr>
          <w:rFonts w:asciiTheme="majorHAnsi" w:hAnsiTheme="majorHAnsi" w:cstheme="majorHAnsi"/>
          <w:sz w:val="24"/>
          <w:szCs w:val="24"/>
        </w:rPr>
        <w:t xml:space="preserve"> &amp; </w:t>
      </w:r>
      <w:r w:rsidRPr="00871DB2">
        <w:rPr>
          <w:rFonts w:asciiTheme="majorHAnsi" w:hAnsiTheme="majorHAnsi" w:cstheme="majorHAnsi"/>
          <w:sz w:val="24"/>
          <w:szCs w:val="24"/>
        </w:rPr>
        <w:t>Jackie</w:t>
      </w:r>
      <w:r>
        <w:rPr>
          <w:rFonts w:asciiTheme="majorHAnsi" w:hAnsiTheme="majorHAnsi" w:cstheme="majorHAnsi"/>
          <w:sz w:val="24"/>
          <w:szCs w:val="24"/>
        </w:rPr>
        <w:t xml:space="preserve"> Newell</w:t>
      </w:r>
      <w:r w:rsidRPr="00871DB2">
        <w:rPr>
          <w:rFonts w:asciiTheme="majorHAnsi" w:hAnsiTheme="majorHAnsi" w:cstheme="majorHAnsi"/>
          <w:sz w:val="24"/>
          <w:szCs w:val="24"/>
        </w:rPr>
        <w:t>, Charlotte</w:t>
      </w:r>
      <w:r>
        <w:rPr>
          <w:rFonts w:asciiTheme="majorHAnsi" w:hAnsiTheme="majorHAnsi" w:cstheme="majorHAnsi"/>
          <w:sz w:val="24"/>
          <w:szCs w:val="24"/>
        </w:rPr>
        <w:t xml:space="preserve"> Lewis</w:t>
      </w:r>
      <w:r w:rsidRPr="00871DB2">
        <w:rPr>
          <w:rFonts w:asciiTheme="majorHAnsi" w:hAnsiTheme="majorHAnsi" w:cstheme="majorHAnsi"/>
          <w:sz w:val="24"/>
          <w:szCs w:val="24"/>
        </w:rPr>
        <w:t>, Wendy</w:t>
      </w:r>
      <w:r>
        <w:rPr>
          <w:rFonts w:asciiTheme="majorHAnsi" w:hAnsiTheme="majorHAnsi" w:cstheme="majorHAnsi"/>
          <w:sz w:val="24"/>
          <w:szCs w:val="24"/>
        </w:rPr>
        <w:t xml:space="preserve"> Horton</w:t>
      </w:r>
      <w:r w:rsidRPr="00871DB2">
        <w:rPr>
          <w:rFonts w:asciiTheme="majorHAnsi" w:hAnsiTheme="majorHAnsi" w:cstheme="majorHAnsi"/>
          <w:sz w:val="24"/>
          <w:szCs w:val="24"/>
        </w:rPr>
        <w:t>, Danny</w:t>
      </w:r>
      <w:r>
        <w:rPr>
          <w:rFonts w:asciiTheme="majorHAnsi" w:hAnsiTheme="majorHAnsi" w:cstheme="majorHAnsi"/>
          <w:sz w:val="24"/>
          <w:szCs w:val="24"/>
        </w:rPr>
        <w:t xml:space="preserve"> Ord</w:t>
      </w:r>
      <w:r w:rsidRPr="00871DB2">
        <w:rPr>
          <w:rFonts w:asciiTheme="majorHAnsi" w:hAnsiTheme="majorHAnsi" w:cstheme="majorHAnsi"/>
          <w:sz w:val="24"/>
          <w:szCs w:val="24"/>
        </w:rPr>
        <w:t>, Frank</w:t>
      </w:r>
      <w:r>
        <w:rPr>
          <w:rFonts w:asciiTheme="majorHAnsi" w:hAnsiTheme="majorHAnsi" w:cstheme="majorHAnsi"/>
          <w:sz w:val="24"/>
          <w:szCs w:val="24"/>
        </w:rPr>
        <w:t xml:space="preserve"> Baron</w:t>
      </w:r>
      <w:r w:rsidRPr="00871DB2">
        <w:rPr>
          <w:rFonts w:asciiTheme="majorHAnsi" w:hAnsiTheme="majorHAnsi" w:cstheme="majorHAnsi"/>
          <w:sz w:val="24"/>
          <w:szCs w:val="24"/>
        </w:rPr>
        <w:t>, Vicky, Ben</w:t>
      </w:r>
      <w:r>
        <w:rPr>
          <w:rFonts w:asciiTheme="majorHAnsi" w:hAnsiTheme="majorHAnsi" w:cstheme="majorHAnsi"/>
          <w:sz w:val="24"/>
          <w:szCs w:val="24"/>
        </w:rPr>
        <w:t xml:space="preserve"> Baker</w:t>
      </w:r>
      <w:r w:rsidRPr="00871DB2">
        <w:rPr>
          <w:rFonts w:asciiTheme="majorHAnsi" w:hAnsiTheme="majorHAnsi" w:cstheme="majorHAnsi"/>
          <w:sz w:val="24"/>
          <w:szCs w:val="24"/>
        </w:rPr>
        <w:t>, Taryn, Digby</w:t>
      </w:r>
      <w:r>
        <w:rPr>
          <w:rFonts w:asciiTheme="majorHAnsi" w:hAnsiTheme="majorHAnsi" w:cstheme="majorHAnsi"/>
          <w:sz w:val="24"/>
          <w:szCs w:val="24"/>
        </w:rPr>
        <w:t xml:space="preserve"> Christmas, Jan, Sebastian</w:t>
      </w:r>
    </w:p>
    <w:p w14:paraId="1D4124B0" w14:textId="3096BDDB" w:rsidR="00487C00" w:rsidRDefault="00A9703A" w:rsidP="00A9703A">
      <w:pPr>
        <w:rPr>
          <w:rFonts w:asciiTheme="majorHAnsi" w:hAnsiTheme="majorHAnsi" w:cstheme="majorHAnsi"/>
          <w:sz w:val="24"/>
          <w:szCs w:val="24"/>
        </w:rPr>
      </w:pPr>
      <w:r w:rsidRPr="00871DB2">
        <w:rPr>
          <w:rFonts w:asciiTheme="majorHAnsi" w:hAnsiTheme="majorHAnsi" w:cstheme="majorHAnsi"/>
          <w:sz w:val="24"/>
          <w:szCs w:val="24"/>
        </w:rPr>
        <w:t>Apologies: Micky and Andy</w:t>
      </w:r>
      <w:r w:rsidR="002B37A1">
        <w:rPr>
          <w:rFonts w:asciiTheme="majorHAnsi" w:hAnsiTheme="majorHAnsi" w:cstheme="majorHAnsi"/>
          <w:sz w:val="24"/>
          <w:szCs w:val="24"/>
        </w:rPr>
        <w:t xml:space="preserve"> Shirley</w:t>
      </w:r>
    </w:p>
    <w:p w14:paraId="1F5EA3AF" w14:textId="77777777" w:rsidR="002B37A1" w:rsidRPr="00871DB2" w:rsidRDefault="002B37A1" w:rsidP="002B37A1">
      <w:pPr>
        <w:pStyle w:val="Heading2"/>
        <w:rPr>
          <w:rFonts w:cstheme="majorHAnsi"/>
          <w:sz w:val="28"/>
          <w:szCs w:val="28"/>
        </w:rPr>
      </w:pPr>
      <w:r w:rsidRPr="00871DB2">
        <w:rPr>
          <w:rFonts w:cstheme="majorHAnsi"/>
          <w:sz w:val="28"/>
          <w:szCs w:val="28"/>
        </w:rPr>
        <w:t>1. Welcome and Opening Remarks</w:t>
      </w:r>
    </w:p>
    <w:p w14:paraId="0CBA3836" w14:textId="77777777" w:rsidR="002B37A1" w:rsidRDefault="002B37A1" w:rsidP="002B37A1">
      <w:pPr>
        <w:rPr>
          <w:rFonts w:asciiTheme="majorHAnsi" w:hAnsiTheme="majorHAnsi" w:cstheme="majorHAnsi"/>
          <w:sz w:val="24"/>
          <w:szCs w:val="24"/>
        </w:rPr>
      </w:pPr>
      <w:r w:rsidRPr="00871DB2">
        <w:rPr>
          <w:rFonts w:asciiTheme="majorHAnsi" w:hAnsiTheme="majorHAnsi" w:cstheme="majorHAnsi"/>
          <w:sz w:val="24"/>
          <w:szCs w:val="24"/>
        </w:rPr>
        <w:t>Chairperson Sarah gave the opening remarks</w:t>
      </w:r>
      <w:r>
        <w:rPr>
          <w:rFonts w:asciiTheme="majorHAnsi" w:hAnsiTheme="majorHAnsi" w:cstheme="majorHAnsi"/>
          <w:sz w:val="24"/>
          <w:szCs w:val="24"/>
        </w:rPr>
        <w:t xml:space="preserve"> and thanked those present for attending.  </w:t>
      </w:r>
    </w:p>
    <w:p w14:paraId="5F0B159B" w14:textId="77777777" w:rsidR="002B37A1" w:rsidRPr="00871DB2" w:rsidRDefault="002B37A1" w:rsidP="002B37A1">
      <w:pPr>
        <w:pStyle w:val="Heading2"/>
        <w:rPr>
          <w:rFonts w:cstheme="majorHAnsi"/>
          <w:sz w:val="28"/>
          <w:szCs w:val="28"/>
        </w:rPr>
      </w:pPr>
      <w:r w:rsidRPr="00871DB2">
        <w:rPr>
          <w:rFonts w:cstheme="majorHAnsi"/>
          <w:sz w:val="28"/>
          <w:szCs w:val="28"/>
        </w:rPr>
        <w:t>2. Apologies for absence</w:t>
      </w:r>
    </w:p>
    <w:p w14:paraId="4748B8AB" w14:textId="77777777" w:rsidR="002B37A1" w:rsidRDefault="002B37A1" w:rsidP="002B37A1">
      <w:pPr>
        <w:rPr>
          <w:rFonts w:asciiTheme="majorHAnsi" w:hAnsiTheme="majorHAnsi" w:cstheme="majorHAnsi"/>
          <w:sz w:val="24"/>
          <w:szCs w:val="24"/>
        </w:rPr>
      </w:pPr>
      <w:r w:rsidRPr="00871DB2">
        <w:rPr>
          <w:rFonts w:asciiTheme="majorHAnsi" w:hAnsiTheme="majorHAnsi" w:cstheme="majorHAnsi"/>
          <w:sz w:val="24"/>
          <w:szCs w:val="24"/>
        </w:rPr>
        <w:t>Micky and Andy</w:t>
      </w:r>
    </w:p>
    <w:p w14:paraId="6D2F3D83" w14:textId="77777777" w:rsidR="00DD6618" w:rsidRPr="00871DB2" w:rsidRDefault="00DD6618" w:rsidP="00DD6618">
      <w:pPr>
        <w:pStyle w:val="Heading2"/>
        <w:rPr>
          <w:rFonts w:cstheme="majorHAnsi"/>
          <w:sz w:val="28"/>
          <w:szCs w:val="28"/>
        </w:rPr>
      </w:pPr>
      <w:r w:rsidRPr="00871DB2">
        <w:rPr>
          <w:rFonts w:cstheme="majorHAnsi"/>
          <w:sz w:val="28"/>
          <w:szCs w:val="28"/>
        </w:rPr>
        <w:t>3. Minutes of Last AGM</w:t>
      </w:r>
    </w:p>
    <w:p w14:paraId="275118C0" w14:textId="689BDB7B" w:rsidR="00DD6618" w:rsidRPr="00871DB2" w:rsidRDefault="00DD6618" w:rsidP="002B37A1">
      <w:pPr>
        <w:rPr>
          <w:rFonts w:asciiTheme="majorHAnsi" w:hAnsiTheme="majorHAnsi" w:cstheme="majorHAnsi"/>
          <w:sz w:val="24"/>
          <w:szCs w:val="24"/>
        </w:rPr>
      </w:pPr>
      <w:r w:rsidRPr="00871DB2">
        <w:rPr>
          <w:rFonts w:asciiTheme="majorHAnsi" w:hAnsiTheme="majorHAnsi" w:cstheme="majorHAnsi"/>
          <w:sz w:val="24"/>
          <w:szCs w:val="24"/>
        </w:rPr>
        <w:t>These were presented.</w:t>
      </w:r>
      <w:r w:rsidRPr="00871DB2">
        <w:rPr>
          <w:rFonts w:asciiTheme="majorHAnsi" w:hAnsiTheme="majorHAnsi" w:cstheme="majorHAnsi"/>
          <w:sz w:val="24"/>
          <w:szCs w:val="24"/>
        </w:rPr>
        <w:br/>
        <w:t>A motion was made to accept the Minutes. Deborah Proposed, Charlotte Seconded.</w:t>
      </w:r>
      <w:r w:rsidRPr="00871DB2">
        <w:rPr>
          <w:rFonts w:asciiTheme="majorHAnsi" w:hAnsiTheme="majorHAnsi" w:cstheme="majorHAnsi"/>
          <w:sz w:val="24"/>
          <w:szCs w:val="24"/>
        </w:rPr>
        <w:br/>
        <w:t>The Minutes were unanimously approved.</w:t>
      </w:r>
    </w:p>
    <w:p w14:paraId="1AED1A29" w14:textId="11367F35" w:rsidR="002B37A1" w:rsidRDefault="002B37A1" w:rsidP="00DD6618">
      <w:pPr>
        <w:pStyle w:val="Heading2"/>
        <w:numPr>
          <w:ilvl w:val="0"/>
          <w:numId w:val="17"/>
        </w:numPr>
        <w:rPr>
          <w:rFonts w:cstheme="majorHAnsi"/>
          <w:sz w:val="28"/>
          <w:szCs w:val="28"/>
        </w:rPr>
      </w:pPr>
      <w:r w:rsidRPr="00871DB2">
        <w:rPr>
          <w:rFonts w:cstheme="majorHAnsi"/>
          <w:sz w:val="28"/>
          <w:szCs w:val="28"/>
        </w:rPr>
        <w:t>Chairmans Report</w:t>
      </w:r>
      <w:r>
        <w:rPr>
          <w:rFonts w:cstheme="majorHAnsi"/>
          <w:sz w:val="28"/>
          <w:szCs w:val="28"/>
        </w:rPr>
        <w:t xml:space="preserve"> – presented by Sarah </w:t>
      </w:r>
    </w:p>
    <w:p w14:paraId="44A45258" w14:textId="77777777" w:rsidR="00DD6618" w:rsidRDefault="002B37A1" w:rsidP="00DD6618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The Trustees met in person 6 times during the financial year</w:t>
      </w:r>
    </w:p>
    <w:p w14:paraId="72C8C2FB" w14:textId="26A501DB" w:rsidR="002B37A1" w:rsidRPr="00DD6618" w:rsidRDefault="00DD6618" w:rsidP="00DD6618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4"/>
          <w:szCs w:val="24"/>
        </w:rPr>
      </w:pPr>
      <w:r w:rsidRPr="00DD6618">
        <w:rPr>
          <w:rFonts w:asciiTheme="majorHAnsi" w:hAnsiTheme="majorHAnsi" w:cstheme="majorHAnsi"/>
          <w:sz w:val="24"/>
          <w:szCs w:val="24"/>
        </w:rPr>
        <w:t>We have reclad the front of the hall, added an accessible bathroom and new front door and ramp</w:t>
      </w:r>
      <w:r>
        <w:rPr>
          <w:rFonts w:asciiTheme="majorHAnsi" w:hAnsiTheme="majorHAnsi" w:cstheme="majorHAnsi"/>
          <w:sz w:val="24"/>
          <w:szCs w:val="24"/>
        </w:rPr>
        <w:t xml:space="preserve"> which has reduced our reserves to £17,466</w:t>
      </w:r>
    </w:p>
    <w:p w14:paraId="6C9B71FA" w14:textId="52516792" w:rsidR="00D50E91" w:rsidRPr="00871DB2" w:rsidRDefault="00DD6618">
      <w:pPr>
        <w:pStyle w:val="Heading2"/>
        <w:rPr>
          <w:rFonts w:cstheme="majorHAnsi"/>
          <w:sz w:val="28"/>
          <w:szCs w:val="28"/>
        </w:rPr>
      </w:pPr>
      <w:r>
        <w:rPr>
          <w:rFonts w:cstheme="majorHAnsi"/>
          <w:sz w:val="28"/>
          <w:szCs w:val="28"/>
        </w:rPr>
        <w:t>5</w:t>
      </w:r>
      <w:r w:rsidR="00000000" w:rsidRPr="00871DB2">
        <w:rPr>
          <w:rFonts w:cstheme="majorHAnsi"/>
          <w:sz w:val="28"/>
          <w:szCs w:val="28"/>
        </w:rPr>
        <w:t xml:space="preserve">. </w:t>
      </w:r>
      <w:r>
        <w:rPr>
          <w:rFonts w:cstheme="majorHAnsi"/>
          <w:sz w:val="28"/>
          <w:szCs w:val="28"/>
        </w:rPr>
        <w:t>Treasurers</w:t>
      </w:r>
      <w:r w:rsidR="00000000" w:rsidRPr="00871DB2">
        <w:rPr>
          <w:rFonts w:cstheme="majorHAnsi"/>
          <w:sz w:val="28"/>
          <w:szCs w:val="28"/>
        </w:rPr>
        <w:t xml:space="preserve"> Report – Presented by Chris</w:t>
      </w:r>
    </w:p>
    <w:p w14:paraId="5F936AA2" w14:textId="0C56ADC6" w:rsidR="00DB59AB" w:rsidRPr="00DD6618" w:rsidRDefault="00DB59AB" w:rsidP="00DD6618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sz w:val="24"/>
          <w:szCs w:val="24"/>
        </w:rPr>
      </w:pPr>
      <w:r w:rsidRPr="00DD6618">
        <w:rPr>
          <w:rFonts w:asciiTheme="majorHAnsi" w:hAnsiTheme="majorHAnsi" w:cstheme="majorHAnsi"/>
          <w:sz w:val="24"/>
          <w:szCs w:val="24"/>
        </w:rPr>
        <w:t>Chris would like to keep £10,000 as a minimum baseline fund to be available should some unforeseen circumstances mean we have a period without income (for example covid).</w:t>
      </w:r>
    </w:p>
    <w:p w14:paraId="1E4C3F2F" w14:textId="1763BE99" w:rsidR="00DB59AB" w:rsidRDefault="00DB59AB" w:rsidP="00DD6618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sz w:val="24"/>
          <w:szCs w:val="24"/>
        </w:rPr>
      </w:pPr>
      <w:r w:rsidRPr="00DD6618">
        <w:rPr>
          <w:rFonts w:asciiTheme="majorHAnsi" w:hAnsiTheme="majorHAnsi" w:cstheme="majorHAnsi"/>
          <w:sz w:val="24"/>
          <w:szCs w:val="24"/>
        </w:rPr>
        <w:t xml:space="preserve">There were some </w:t>
      </w:r>
      <w:proofErr w:type="gramStart"/>
      <w:r w:rsidRPr="00DD6618">
        <w:rPr>
          <w:rFonts w:asciiTheme="majorHAnsi" w:hAnsiTheme="majorHAnsi" w:cstheme="majorHAnsi"/>
          <w:sz w:val="24"/>
          <w:szCs w:val="24"/>
        </w:rPr>
        <w:t>cost</w:t>
      </w:r>
      <w:proofErr w:type="gramEnd"/>
      <w:r w:rsidRPr="00DD6618">
        <w:rPr>
          <w:rFonts w:asciiTheme="majorHAnsi" w:hAnsiTheme="majorHAnsi" w:cstheme="majorHAnsi"/>
          <w:sz w:val="24"/>
          <w:szCs w:val="24"/>
        </w:rPr>
        <w:t xml:space="preserve"> associated with electrical repairs required at the time of the certification that we are required to be carried out, these take place every 5 years. The spend associated with the new toilet, cladding and ramp were all within budget.</w:t>
      </w:r>
    </w:p>
    <w:p w14:paraId="08DBBD5F" w14:textId="77777777" w:rsidR="00DD6618" w:rsidRPr="00DD6618" w:rsidRDefault="00DD6618" w:rsidP="00DD6618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4804348A" w14:textId="77777777" w:rsidR="00580FCB" w:rsidRPr="00DD6618" w:rsidRDefault="00000000" w:rsidP="00DD6618">
      <w:pPr>
        <w:pStyle w:val="ListParagraph"/>
        <w:numPr>
          <w:ilvl w:val="0"/>
          <w:numId w:val="16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DD6618">
        <w:rPr>
          <w:rFonts w:asciiTheme="majorHAnsi" w:hAnsiTheme="majorHAnsi" w:cstheme="majorHAnsi"/>
          <w:sz w:val="24"/>
          <w:szCs w:val="24"/>
        </w:rPr>
        <w:t xml:space="preserve">Adoption of Accounts </w:t>
      </w:r>
    </w:p>
    <w:p w14:paraId="63687220" w14:textId="31F86D4F" w:rsidR="00580FCB" w:rsidRPr="00DD6618" w:rsidRDefault="00000000" w:rsidP="00DD6618">
      <w:pPr>
        <w:pStyle w:val="ListParagraph"/>
        <w:numPr>
          <w:ilvl w:val="0"/>
          <w:numId w:val="16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DD6618">
        <w:rPr>
          <w:rFonts w:asciiTheme="majorHAnsi" w:hAnsiTheme="majorHAnsi" w:cstheme="majorHAnsi"/>
          <w:sz w:val="24"/>
          <w:szCs w:val="24"/>
        </w:rPr>
        <w:t xml:space="preserve">Proposed: </w:t>
      </w:r>
      <w:r w:rsidR="00DB59AB" w:rsidRPr="00DD6618">
        <w:rPr>
          <w:rFonts w:asciiTheme="majorHAnsi" w:hAnsiTheme="majorHAnsi" w:cstheme="majorHAnsi"/>
          <w:sz w:val="24"/>
          <w:szCs w:val="24"/>
        </w:rPr>
        <w:t>Deborah</w:t>
      </w:r>
      <w:r w:rsidRPr="00DD6618">
        <w:rPr>
          <w:rFonts w:asciiTheme="majorHAnsi" w:hAnsiTheme="majorHAnsi" w:cstheme="majorHAnsi"/>
          <w:sz w:val="24"/>
          <w:szCs w:val="24"/>
        </w:rPr>
        <w:t xml:space="preserve">, Seconded: </w:t>
      </w:r>
      <w:r w:rsidR="00DB59AB" w:rsidRPr="00DD6618">
        <w:rPr>
          <w:rFonts w:asciiTheme="majorHAnsi" w:hAnsiTheme="majorHAnsi" w:cstheme="majorHAnsi"/>
          <w:sz w:val="24"/>
          <w:szCs w:val="24"/>
        </w:rPr>
        <w:t>Dami</w:t>
      </w:r>
      <w:r w:rsidR="002B37A1" w:rsidRPr="00DD6618">
        <w:rPr>
          <w:rFonts w:asciiTheme="majorHAnsi" w:hAnsiTheme="majorHAnsi" w:cstheme="majorHAnsi"/>
          <w:sz w:val="24"/>
          <w:szCs w:val="24"/>
        </w:rPr>
        <w:t>a</w:t>
      </w:r>
      <w:r w:rsidR="00DB59AB" w:rsidRPr="00DD6618">
        <w:rPr>
          <w:rFonts w:asciiTheme="majorHAnsi" w:hAnsiTheme="majorHAnsi" w:cstheme="majorHAnsi"/>
          <w:sz w:val="24"/>
          <w:szCs w:val="24"/>
        </w:rPr>
        <w:t>n</w:t>
      </w:r>
      <w:r w:rsidRPr="00DD6618">
        <w:rPr>
          <w:rFonts w:asciiTheme="majorHAnsi" w:hAnsiTheme="majorHAnsi" w:cstheme="majorHAnsi"/>
          <w:sz w:val="24"/>
          <w:szCs w:val="24"/>
        </w:rPr>
        <w:t>. Motion unanimously approved.</w:t>
      </w:r>
      <w:r w:rsidRPr="00DD6618">
        <w:rPr>
          <w:rFonts w:asciiTheme="majorHAnsi" w:hAnsiTheme="majorHAnsi" w:cstheme="majorHAnsi"/>
          <w:sz w:val="24"/>
          <w:szCs w:val="24"/>
        </w:rPr>
        <w:br/>
      </w:r>
    </w:p>
    <w:p w14:paraId="68C451DF" w14:textId="646074A9" w:rsidR="00D074D8" w:rsidRPr="00DD6618" w:rsidRDefault="00000000" w:rsidP="00DD6618">
      <w:pPr>
        <w:pStyle w:val="ListParagraph"/>
        <w:numPr>
          <w:ilvl w:val="0"/>
          <w:numId w:val="16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DD6618">
        <w:rPr>
          <w:rFonts w:asciiTheme="majorHAnsi" w:hAnsiTheme="majorHAnsi" w:cstheme="majorHAnsi"/>
          <w:sz w:val="24"/>
          <w:szCs w:val="24"/>
        </w:rPr>
        <w:t>Appointment of Auditor (Allan)</w:t>
      </w:r>
    </w:p>
    <w:p w14:paraId="4E85C27C" w14:textId="157DBC46" w:rsidR="00D50E91" w:rsidRPr="00DD6618" w:rsidRDefault="00000000" w:rsidP="00DD6618">
      <w:pPr>
        <w:pStyle w:val="ListParagraph"/>
        <w:numPr>
          <w:ilvl w:val="0"/>
          <w:numId w:val="16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DD6618">
        <w:rPr>
          <w:rFonts w:asciiTheme="majorHAnsi" w:hAnsiTheme="majorHAnsi" w:cstheme="majorHAnsi"/>
          <w:sz w:val="24"/>
          <w:szCs w:val="24"/>
        </w:rPr>
        <w:lastRenderedPageBreak/>
        <w:t xml:space="preserve">Proposed: </w:t>
      </w:r>
      <w:r w:rsidR="00594B31" w:rsidRPr="00DD6618">
        <w:rPr>
          <w:rFonts w:asciiTheme="majorHAnsi" w:hAnsiTheme="majorHAnsi" w:cstheme="majorHAnsi"/>
          <w:sz w:val="24"/>
          <w:szCs w:val="24"/>
        </w:rPr>
        <w:t>Dami</w:t>
      </w:r>
      <w:r w:rsidR="002B37A1" w:rsidRPr="00DD6618">
        <w:rPr>
          <w:rFonts w:asciiTheme="majorHAnsi" w:hAnsiTheme="majorHAnsi" w:cstheme="majorHAnsi"/>
          <w:sz w:val="24"/>
          <w:szCs w:val="24"/>
        </w:rPr>
        <w:t>a</w:t>
      </w:r>
      <w:r w:rsidR="00594B31" w:rsidRPr="00DD6618">
        <w:rPr>
          <w:rFonts w:asciiTheme="majorHAnsi" w:hAnsiTheme="majorHAnsi" w:cstheme="majorHAnsi"/>
          <w:sz w:val="24"/>
          <w:szCs w:val="24"/>
        </w:rPr>
        <w:t>n</w:t>
      </w:r>
      <w:r w:rsidRPr="00DD6618">
        <w:rPr>
          <w:rFonts w:asciiTheme="majorHAnsi" w:hAnsiTheme="majorHAnsi" w:cstheme="majorHAnsi"/>
          <w:sz w:val="24"/>
          <w:szCs w:val="24"/>
        </w:rPr>
        <w:t xml:space="preserve"> Seconded: </w:t>
      </w:r>
      <w:r w:rsidR="00594B31" w:rsidRPr="00DD6618">
        <w:rPr>
          <w:rFonts w:asciiTheme="majorHAnsi" w:hAnsiTheme="majorHAnsi" w:cstheme="majorHAnsi"/>
          <w:sz w:val="24"/>
          <w:szCs w:val="24"/>
        </w:rPr>
        <w:t>Ben.</w:t>
      </w:r>
      <w:r w:rsidRPr="00DD6618">
        <w:rPr>
          <w:rFonts w:asciiTheme="majorHAnsi" w:hAnsiTheme="majorHAnsi" w:cstheme="majorHAnsi"/>
          <w:sz w:val="24"/>
          <w:szCs w:val="24"/>
        </w:rPr>
        <w:t xml:space="preserve"> Motion unanimously approved.</w:t>
      </w:r>
    </w:p>
    <w:p w14:paraId="5C2579D7" w14:textId="77777777" w:rsidR="00487C00" w:rsidRPr="00871DB2" w:rsidRDefault="00487C00" w:rsidP="00580FCB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7C82ED27" w14:textId="30E18B7B" w:rsidR="00D50E91" w:rsidRPr="00871DB2" w:rsidRDefault="00DD6618">
      <w:pPr>
        <w:pStyle w:val="Heading2"/>
        <w:rPr>
          <w:rFonts w:cstheme="majorHAnsi"/>
          <w:sz w:val="28"/>
          <w:szCs w:val="28"/>
        </w:rPr>
      </w:pPr>
      <w:r>
        <w:rPr>
          <w:rFonts w:cstheme="majorHAnsi"/>
          <w:sz w:val="28"/>
          <w:szCs w:val="28"/>
        </w:rPr>
        <w:t>6</w:t>
      </w:r>
      <w:r w:rsidR="00000000" w:rsidRPr="00871DB2">
        <w:rPr>
          <w:rFonts w:cstheme="majorHAnsi"/>
          <w:sz w:val="28"/>
          <w:szCs w:val="28"/>
        </w:rPr>
        <w:t>. Peace Centre Committee Elections</w:t>
      </w:r>
    </w:p>
    <w:p w14:paraId="3E4BAFFB" w14:textId="0BECE23D" w:rsidR="00844D60" w:rsidRPr="00871DB2" w:rsidRDefault="00844D60" w:rsidP="00844D60">
      <w:pPr>
        <w:autoSpaceDE w:val="0"/>
        <w:autoSpaceDN w:val="0"/>
        <w:adjustRightInd w:val="0"/>
        <w:rPr>
          <w:rFonts w:asciiTheme="majorHAnsi" w:hAnsiTheme="majorHAnsi" w:cstheme="majorHAnsi"/>
          <w:i/>
          <w:iCs/>
          <w:sz w:val="28"/>
          <w:szCs w:val="28"/>
          <w14:ligatures w14:val="standardContextual"/>
        </w:rPr>
      </w:pPr>
      <w:r w:rsidRPr="00871DB2">
        <w:rPr>
          <w:rFonts w:asciiTheme="majorHAnsi" w:hAnsiTheme="majorHAnsi" w:cstheme="majorHAnsi"/>
          <w:i/>
          <w:iCs/>
          <w:sz w:val="28"/>
          <w:szCs w:val="28"/>
          <w14:ligatures w14:val="standardContextual"/>
        </w:rPr>
        <w:t>Charity – 3 elected members</w:t>
      </w:r>
      <w:r w:rsidR="00871DB2" w:rsidRPr="00871DB2">
        <w:rPr>
          <w:rFonts w:asciiTheme="majorHAnsi" w:hAnsiTheme="majorHAnsi" w:cstheme="majorHAnsi"/>
          <w:i/>
          <w:iCs/>
          <w:sz w:val="28"/>
          <w:szCs w:val="28"/>
          <w14:ligatures w14:val="standardContextual"/>
        </w:rPr>
        <w:t xml:space="preserve">. </w:t>
      </w:r>
      <w:r w:rsidRPr="00871DB2">
        <w:rPr>
          <w:rFonts w:asciiTheme="majorHAnsi" w:hAnsiTheme="majorHAnsi" w:cstheme="majorHAnsi"/>
          <w:i/>
          <w:iCs/>
          <w:sz w:val="28"/>
          <w:szCs w:val="28"/>
          <w14:ligatures w14:val="standardContextual"/>
        </w:rPr>
        <w:t>Members in area of benefit &gt;18 entitled to vote</w:t>
      </w:r>
      <w:r w:rsidR="00580FCB">
        <w:rPr>
          <w:rFonts w:asciiTheme="majorHAnsi" w:hAnsiTheme="majorHAnsi" w:cstheme="majorHAnsi"/>
          <w:i/>
          <w:iCs/>
          <w:sz w:val="28"/>
          <w:szCs w:val="28"/>
          <w14:ligatures w14:val="standardContextual"/>
        </w:rPr>
        <w:t>.</w:t>
      </w:r>
    </w:p>
    <w:p w14:paraId="5292D209" w14:textId="6E97DE16" w:rsidR="00844D60" w:rsidRPr="00871DB2" w:rsidRDefault="002B37A1" w:rsidP="00871DB2">
      <w:pPr>
        <w:autoSpaceDE w:val="0"/>
        <w:autoSpaceDN w:val="0"/>
        <w:adjustRightInd w:val="0"/>
        <w:rPr>
          <w:rFonts w:asciiTheme="majorHAnsi" w:hAnsiTheme="majorHAnsi" w:cstheme="majorHAnsi"/>
          <w:i/>
          <w:iCs/>
          <w:sz w:val="28"/>
          <w:szCs w:val="28"/>
          <w14:ligatures w14:val="standardContextual"/>
        </w:rPr>
      </w:pPr>
      <w:r>
        <w:rPr>
          <w:rFonts w:asciiTheme="majorHAnsi" w:hAnsiTheme="majorHAnsi" w:cstheme="majorHAnsi"/>
          <w:i/>
          <w:iCs/>
          <w:sz w:val="28"/>
          <w:szCs w:val="28"/>
          <w14:ligatures w14:val="standardContextual"/>
        </w:rPr>
        <w:t xml:space="preserve">The following nominations were received in advance of the AGM as required.  </w:t>
      </w:r>
      <w:r w:rsidR="00844D60" w:rsidRPr="00871DB2">
        <w:rPr>
          <w:rFonts w:asciiTheme="majorHAnsi" w:hAnsiTheme="majorHAnsi" w:cstheme="majorHAnsi"/>
          <w:i/>
          <w:iCs/>
          <w:sz w:val="28"/>
          <w:szCs w:val="28"/>
          <w14:ligatures w14:val="standardContextual"/>
        </w:rPr>
        <w:t>Elected members</w:t>
      </w:r>
      <w:r>
        <w:rPr>
          <w:rFonts w:asciiTheme="majorHAnsi" w:hAnsiTheme="majorHAnsi" w:cstheme="majorHAnsi"/>
          <w:i/>
          <w:iCs/>
          <w:sz w:val="28"/>
          <w:szCs w:val="28"/>
          <w14:ligatures w14:val="standardContextual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46"/>
        <w:gridCol w:w="2627"/>
        <w:gridCol w:w="2637"/>
      </w:tblGrid>
      <w:tr w:rsidR="00844D60" w:rsidRPr="00871DB2" w14:paraId="25BE1556" w14:textId="77777777" w:rsidTr="00871DB2">
        <w:tc>
          <w:tcPr>
            <w:tcW w:w="2646" w:type="dxa"/>
          </w:tcPr>
          <w:p w14:paraId="6590801B" w14:textId="77777777" w:rsidR="00844D60" w:rsidRPr="00871DB2" w:rsidRDefault="00844D60" w:rsidP="006F003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  <w14:ligatures w14:val="standardContextual"/>
              </w:rPr>
            </w:pPr>
            <w:r w:rsidRPr="00871DB2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  <w14:ligatures w14:val="standardContextual"/>
              </w:rPr>
              <w:t>Nominee</w:t>
            </w:r>
          </w:p>
        </w:tc>
        <w:tc>
          <w:tcPr>
            <w:tcW w:w="2627" w:type="dxa"/>
          </w:tcPr>
          <w:p w14:paraId="738F67AB" w14:textId="77777777" w:rsidR="00844D60" w:rsidRPr="00871DB2" w:rsidRDefault="00844D60" w:rsidP="006F003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  <w14:ligatures w14:val="standardContextual"/>
              </w:rPr>
            </w:pPr>
            <w:r w:rsidRPr="00871DB2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  <w14:ligatures w14:val="standardContextual"/>
              </w:rPr>
              <w:t>Proposer</w:t>
            </w:r>
          </w:p>
        </w:tc>
        <w:tc>
          <w:tcPr>
            <w:tcW w:w="2637" w:type="dxa"/>
          </w:tcPr>
          <w:p w14:paraId="5F88FF7C" w14:textId="77777777" w:rsidR="00844D60" w:rsidRPr="00871DB2" w:rsidRDefault="00844D60" w:rsidP="006F003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  <w14:ligatures w14:val="standardContextual"/>
              </w:rPr>
            </w:pPr>
            <w:r w:rsidRPr="00871DB2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  <w14:ligatures w14:val="standardContextual"/>
              </w:rPr>
              <w:t>Seconder</w:t>
            </w:r>
          </w:p>
        </w:tc>
      </w:tr>
      <w:tr w:rsidR="00844D60" w:rsidRPr="00871DB2" w14:paraId="1079F100" w14:textId="77777777" w:rsidTr="00871DB2">
        <w:tc>
          <w:tcPr>
            <w:tcW w:w="2646" w:type="dxa"/>
          </w:tcPr>
          <w:p w14:paraId="08453D31" w14:textId="77777777" w:rsidR="00844D60" w:rsidRPr="00871DB2" w:rsidRDefault="00844D60" w:rsidP="006F003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</w:pPr>
            <w:r w:rsidRPr="00871DB2"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  <w:t>Chris Buckley</w:t>
            </w:r>
          </w:p>
        </w:tc>
        <w:tc>
          <w:tcPr>
            <w:tcW w:w="2627" w:type="dxa"/>
          </w:tcPr>
          <w:p w14:paraId="63493613" w14:textId="77777777" w:rsidR="00844D60" w:rsidRPr="00871DB2" w:rsidRDefault="00844D60" w:rsidP="006F003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</w:pPr>
            <w:r w:rsidRPr="00871DB2"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  <w:t>Micky Shirley</w:t>
            </w:r>
          </w:p>
        </w:tc>
        <w:tc>
          <w:tcPr>
            <w:tcW w:w="2637" w:type="dxa"/>
          </w:tcPr>
          <w:p w14:paraId="0AAC565D" w14:textId="77777777" w:rsidR="00844D60" w:rsidRPr="00871DB2" w:rsidRDefault="00844D60" w:rsidP="006F003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</w:pPr>
            <w:r w:rsidRPr="00871DB2"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  <w:t>Charlotte Lewis</w:t>
            </w:r>
          </w:p>
        </w:tc>
      </w:tr>
      <w:tr w:rsidR="00844D60" w:rsidRPr="00871DB2" w14:paraId="1F47D6E3" w14:textId="77777777" w:rsidTr="00871DB2">
        <w:tc>
          <w:tcPr>
            <w:tcW w:w="2646" w:type="dxa"/>
          </w:tcPr>
          <w:p w14:paraId="311F3DDB" w14:textId="77777777" w:rsidR="00844D60" w:rsidRPr="00871DB2" w:rsidRDefault="00844D60" w:rsidP="006F003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</w:pPr>
            <w:r w:rsidRPr="00871DB2"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  <w:t>Wendy Horton</w:t>
            </w:r>
          </w:p>
        </w:tc>
        <w:tc>
          <w:tcPr>
            <w:tcW w:w="2627" w:type="dxa"/>
          </w:tcPr>
          <w:p w14:paraId="1694BE85" w14:textId="77777777" w:rsidR="00844D60" w:rsidRPr="00871DB2" w:rsidRDefault="00844D60" w:rsidP="006F003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</w:pPr>
            <w:r w:rsidRPr="00871DB2"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  <w:t>Micky Shirley</w:t>
            </w:r>
          </w:p>
        </w:tc>
        <w:tc>
          <w:tcPr>
            <w:tcW w:w="2637" w:type="dxa"/>
          </w:tcPr>
          <w:p w14:paraId="635DC47D" w14:textId="77777777" w:rsidR="00844D60" w:rsidRPr="00871DB2" w:rsidRDefault="00844D60" w:rsidP="006F003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</w:pPr>
            <w:r w:rsidRPr="00871DB2"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  <w:t>Chris Buckley</w:t>
            </w:r>
          </w:p>
        </w:tc>
      </w:tr>
      <w:tr w:rsidR="00844D60" w:rsidRPr="00871DB2" w14:paraId="0A41791C" w14:textId="77777777" w:rsidTr="00871DB2">
        <w:tc>
          <w:tcPr>
            <w:tcW w:w="2646" w:type="dxa"/>
          </w:tcPr>
          <w:p w14:paraId="220B9663" w14:textId="77777777" w:rsidR="00844D60" w:rsidRPr="00871DB2" w:rsidRDefault="00844D60" w:rsidP="006F003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</w:pPr>
            <w:r w:rsidRPr="00871DB2"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  <w:t>Charlotte Lewis</w:t>
            </w:r>
          </w:p>
        </w:tc>
        <w:tc>
          <w:tcPr>
            <w:tcW w:w="2627" w:type="dxa"/>
          </w:tcPr>
          <w:p w14:paraId="3195183A" w14:textId="77777777" w:rsidR="00844D60" w:rsidRPr="00871DB2" w:rsidRDefault="00844D60" w:rsidP="006F003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</w:pPr>
            <w:r w:rsidRPr="00871DB2"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  <w:t>Deborah Sherry</w:t>
            </w:r>
          </w:p>
        </w:tc>
        <w:tc>
          <w:tcPr>
            <w:tcW w:w="2637" w:type="dxa"/>
          </w:tcPr>
          <w:p w14:paraId="3FCF2EC1" w14:textId="77777777" w:rsidR="00844D60" w:rsidRPr="00871DB2" w:rsidRDefault="00844D60" w:rsidP="006F003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</w:pPr>
            <w:r w:rsidRPr="00871DB2">
              <w:rPr>
                <w:rFonts w:asciiTheme="majorHAnsi" w:hAnsiTheme="majorHAnsi" w:cstheme="majorHAnsi"/>
                <w:i/>
                <w:iCs/>
                <w:sz w:val="24"/>
                <w:szCs w:val="24"/>
                <w14:ligatures w14:val="standardContextual"/>
              </w:rPr>
              <w:t>Chris Buckley</w:t>
            </w:r>
          </w:p>
        </w:tc>
      </w:tr>
    </w:tbl>
    <w:p w14:paraId="1914D194" w14:textId="77777777" w:rsidR="00487C00" w:rsidRDefault="00487C00" w:rsidP="00871DB2">
      <w:pPr>
        <w:rPr>
          <w:rFonts w:asciiTheme="majorHAnsi" w:hAnsiTheme="majorHAnsi" w:cstheme="majorHAnsi"/>
          <w:sz w:val="24"/>
          <w:szCs w:val="24"/>
        </w:rPr>
      </w:pPr>
    </w:p>
    <w:p w14:paraId="476B7167" w14:textId="1112CB7A" w:rsidR="00871DB2" w:rsidRPr="00871DB2" w:rsidRDefault="00871DB2" w:rsidP="00871DB2">
      <w:pPr>
        <w:rPr>
          <w:rFonts w:asciiTheme="majorHAnsi" w:hAnsiTheme="majorHAnsi" w:cstheme="majorHAnsi"/>
          <w:sz w:val="24"/>
          <w:szCs w:val="24"/>
        </w:rPr>
      </w:pPr>
      <w:r w:rsidRPr="00871DB2">
        <w:rPr>
          <w:rFonts w:asciiTheme="majorHAnsi" w:hAnsiTheme="majorHAnsi" w:cstheme="majorHAnsi"/>
          <w:sz w:val="24"/>
          <w:szCs w:val="24"/>
        </w:rPr>
        <w:t>Majority vote was in favor of all nominees.</w:t>
      </w:r>
    </w:p>
    <w:p w14:paraId="161AFF0D" w14:textId="77777777" w:rsidR="00DD6618" w:rsidRDefault="00DD6618" w:rsidP="00DD6618">
      <w:pPr>
        <w:pStyle w:val="Heading2"/>
        <w:rPr>
          <w:rFonts w:cstheme="majorHAnsi"/>
          <w:sz w:val="28"/>
          <w:szCs w:val="28"/>
        </w:rPr>
      </w:pPr>
      <w:r w:rsidRPr="00871DB2">
        <w:rPr>
          <w:rFonts w:cstheme="majorHAnsi"/>
          <w:sz w:val="28"/>
          <w:szCs w:val="28"/>
        </w:rPr>
        <w:t>7. Other Business</w:t>
      </w:r>
    </w:p>
    <w:p w14:paraId="24B743E1" w14:textId="77777777" w:rsidR="00DD6618" w:rsidRDefault="00DD6618" w:rsidP="00DD6618">
      <w:pPr>
        <w:rPr>
          <w:rFonts w:asciiTheme="majorHAnsi" w:hAnsiTheme="majorHAnsi" w:cstheme="majorHAnsi"/>
          <w:sz w:val="24"/>
          <w:szCs w:val="24"/>
        </w:rPr>
      </w:pPr>
    </w:p>
    <w:p w14:paraId="25B3E462" w14:textId="77777777" w:rsidR="00DD6618" w:rsidRPr="002B37A1" w:rsidRDefault="00DD6618" w:rsidP="00DD6618">
      <w:r>
        <w:rPr>
          <w:rFonts w:asciiTheme="majorHAnsi" w:hAnsiTheme="majorHAnsi" w:cstheme="majorHAnsi"/>
          <w:sz w:val="24"/>
          <w:szCs w:val="24"/>
        </w:rPr>
        <w:t>There was no other business raised and so the meeting was closed</w:t>
      </w:r>
    </w:p>
    <w:p w14:paraId="0544089A" w14:textId="7386DCAD" w:rsidR="00481106" w:rsidRPr="008D567F" w:rsidRDefault="00481106">
      <w:pPr>
        <w:rPr>
          <w:rFonts w:asciiTheme="majorHAnsi" w:hAnsiTheme="majorHAnsi" w:cstheme="majorHAnsi"/>
          <w:sz w:val="24"/>
          <w:szCs w:val="24"/>
        </w:rPr>
      </w:pPr>
    </w:p>
    <w:sectPr w:rsidR="00481106" w:rsidRPr="008D567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09A7753"/>
    <w:multiLevelType w:val="hybridMultilevel"/>
    <w:tmpl w:val="7326F2B8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CD1AA3"/>
    <w:multiLevelType w:val="hybridMultilevel"/>
    <w:tmpl w:val="0CFEE3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65109C"/>
    <w:multiLevelType w:val="hybridMultilevel"/>
    <w:tmpl w:val="A1BE7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E7688"/>
    <w:multiLevelType w:val="hybridMultilevel"/>
    <w:tmpl w:val="2E34D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35835"/>
    <w:multiLevelType w:val="hybridMultilevel"/>
    <w:tmpl w:val="B97A30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8405AF"/>
    <w:multiLevelType w:val="hybridMultilevel"/>
    <w:tmpl w:val="7B025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D841BC"/>
    <w:multiLevelType w:val="hybridMultilevel"/>
    <w:tmpl w:val="1378457C"/>
    <w:lvl w:ilvl="0" w:tplc="08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7695A54"/>
    <w:multiLevelType w:val="hybridMultilevel"/>
    <w:tmpl w:val="1FC2B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175325">
    <w:abstractNumId w:val="8"/>
  </w:num>
  <w:num w:numId="2" w16cid:durableId="1952277170">
    <w:abstractNumId w:val="6"/>
  </w:num>
  <w:num w:numId="3" w16cid:durableId="2103601570">
    <w:abstractNumId w:val="5"/>
  </w:num>
  <w:num w:numId="4" w16cid:durableId="1780827">
    <w:abstractNumId w:val="4"/>
  </w:num>
  <w:num w:numId="5" w16cid:durableId="60295282">
    <w:abstractNumId w:val="7"/>
  </w:num>
  <w:num w:numId="6" w16cid:durableId="1986811882">
    <w:abstractNumId w:val="3"/>
  </w:num>
  <w:num w:numId="7" w16cid:durableId="1535004011">
    <w:abstractNumId w:val="2"/>
  </w:num>
  <w:num w:numId="8" w16cid:durableId="784538529">
    <w:abstractNumId w:val="1"/>
  </w:num>
  <w:num w:numId="9" w16cid:durableId="625741369">
    <w:abstractNumId w:val="0"/>
  </w:num>
  <w:num w:numId="10" w16cid:durableId="1927615650">
    <w:abstractNumId w:val="11"/>
  </w:num>
  <w:num w:numId="11" w16cid:durableId="1829905872">
    <w:abstractNumId w:val="12"/>
  </w:num>
  <w:num w:numId="12" w16cid:durableId="1308585050">
    <w:abstractNumId w:val="16"/>
  </w:num>
  <w:num w:numId="13" w16cid:durableId="232740641">
    <w:abstractNumId w:val="13"/>
  </w:num>
  <w:num w:numId="14" w16cid:durableId="1207764576">
    <w:abstractNumId w:val="9"/>
  </w:num>
  <w:num w:numId="15" w16cid:durableId="586042410">
    <w:abstractNumId w:val="10"/>
  </w:num>
  <w:num w:numId="16" w16cid:durableId="421534606">
    <w:abstractNumId w:val="14"/>
  </w:num>
  <w:num w:numId="17" w16cid:durableId="16034902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31A8"/>
    <w:rsid w:val="001711D4"/>
    <w:rsid w:val="001B0F4E"/>
    <w:rsid w:val="00292A73"/>
    <w:rsid w:val="0029639D"/>
    <w:rsid w:val="002B37A1"/>
    <w:rsid w:val="002E042E"/>
    <w:rsid w:val="00326F90"/>
    <w:rsid w:val="003507AA"/>
    <w:rsid w:val="00355B35"/>
    <w:rsid w:val="003E71B1"/>
    <w:rsid w:val="00412007"/>
    <w:rsid w:val="00481106"/>
    <w:rsid w:val="00485FCE"/>
    <w:rsid w:val="00487C00"/>
    <w:rsid w:val="0056498D"/>
    <w:rsid w:val="00580FCB"/>
    <w:rsid w:val="00594B31"/>
    <w:rsid w:val="005A217F"/>
    <w:rsid w:val="005D1DB4"/>
    <w:rsid w:val="006A5EB7"/>
    <w:rsid w:val="006E049D"/>
    <w:rsid w:val="006E573C"/>
    <w:rsid w:val="006F0956"/>
    <w:rsid w:val="00844D60"/>
    <w:rsid w:val="00871DB2"/>
    <w:rsid w:val="008D567F"/>
    <w:rsid w:val="008E5E51"/>
    <w:rsid w:val="00A9703A"/>
    <w:rsid w:val="00AA1D8D"/>
    <w:rsid w:val="00B47730"/>
    <w:rsid w:val="00BF51F8"/>
    <w:rsid w:val="00C769C5"/>
    <w:rsid w:val="00CB0664"/>
    <w:rsid w:val="00D074D8"/>
    <w:rsid w:val="00D50E91"/>
    <w:rsid w:val="00D54393"/>
    <w:rsid w:val="00DB59AB"/>
    <w:rsid w:val="00DD6618"/>
    <w:rsid w:val="00E06D7E"/>
    <w:rsid w:val="00EC6D12"/>
    <w:rsid w:val="00F20CB9"/>
    <w:rsid w:val="00F65EC9"/>
    <w:rsid w:val="00F84477"/>
    <w:rsid w:val="00FC693F"/>
    <w:rsid w:val="00FD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370969"/>
  <w14:defaultImageDpi w14:val="300"/>
  <w15:docId w15:val="{843FD0E7-6FFD-4F3B-BBD7-04CC5A280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Sarah Guild</cp:lastModifiedBy>
  <cp:revision>2</cp:revision>
  <dcterms:created xsi:type="dcterms:W3CDTF">2026-05-04T13:41:00Z</dcterms:created>
  <dcterms:modified xsi:type="dcterms:W3CDTF">2026-05-04T13:41:00Z</dcterms:modified>
  <cp:category/>
</cp:coreProperties>
</file>